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bae212" w14:textId="cbae21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Көксу ауданы мәслихатының 2019 жылғы 9 қаңтардағы "Көксу ауданының ауылдық округтерінің 2019-2021 жылдарға арналған бюджеттері туралы" № 41-1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Көксу аудандық мәслихатының 2019 жылғы 11 желтоқсандағы № 56-1 шешімі. Алматы облысы Әділет департаментінде 2019 жылы 20 желтоқсанда № 5350 болып тіркелді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2008 жылғы 4 желтоқсандағы Қазақстан Республикасының Бюджет кодексінің 106-бабының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2001 жылғы 23 қаңтардағы Қазақстан Республикасы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Көксу ауданы мәслихаты ШЕШІМ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Көксу ауданы мәслихатының "Көксу ауданының ауылдық округтерінің 2019-2021 жылдарға арналған бюджеттері туралы" 2019 жылғы 9 қаңтардағы № 41-1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5033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тіркелген, 2019 жылдың 5 ақпанында Қазақстан Республикасы нормативтік құқықтық актілерінің эталондық бақылау банкінде жарияланған) шешіміне келесі өзгерістер енгізілсін: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7-тармақтары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2019-2021 жылдарға арналған Балпық ауылдық округінің бюджеті тиісінше осы шешімнің 1, 2, 3-қосымшаларына сәйкес, оның ішінде 2019 жылға келесі көлемдерде бекітілсін: 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521 117 мың теңге, оның ішінде: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98 940 мың теңге;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422 177 мың теңге, оның ішінде: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376 772 мың теңге;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45 405 мың теңге;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527 186 мың теңге; 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6 069 мың теңге;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6 069 мың теңге.";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2019-2021 жылдарға арналған Жарлыөзек ауылдық округінің бюджеті тиісінше осы шешімнің 4, 5, 6-қосымшаларына сәйкес, оның ішінде 2019 жылға келесі көлемдерде бекітілсін: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119 378 мың теңге, оның ішінде: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6 456 мың теңге;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112 922 мың теңге, оның ішінде: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98 320 мың теңге;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14 602 мың теңге;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120 128 мың теңге; 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0 теңге; 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750 мың теңге;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750 мың теңге.";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2019-2021 жылдарға арналған Лабасы ауылдық округінің бюджеті тиісінше осы шешімнің 7, 8, 9-қосымшаларына сәйкес, оның ішінде 2019 жылға келесі көлемдерде бекітілсін: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136 696 мың теңге, оның ішінде: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10 314 мың теңге;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126 382 мың теңге;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ағымдағы нысаналы трансферттер түсімі 115 664 мың теңге; 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субвенциялар 10 718 мың теңге; 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136 896 мың теңге; 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 беру 0 теңге;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0 теңге; 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(-) 200 мың теңге; 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200 мың теңге.";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2019-2021 жылдарға арналған Мұқыры ауылдық округінің бюджеті тиісінше осы шешімнің 10, 11, 12-қосымшаларына сәйкес, оның ішінде 2019 жылға келесі көлемдерде бекітілсін: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113 972 мың теңге, оның ішінде: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6 639 мың теңге;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107 333 мың теңге;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түсімі 92 459 мың теңге;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14 874 мың теңге;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114 815 мың теңге; 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 беру 0 теңге;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0 теңге; 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(-) 843 мың теңге; 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843 мың теңге.";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2019-2021 жылдарға арналған Мұқаншы ауылдық округінің бюджеті тиісінше осы шешімнің 13, 14, 15-қосымшаларына сәйкес, оның ішінде 2019 жылға келесі көлемдерде бекітілсін: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52 457 мың теңге, оның ішінде: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7 326 мың теңге;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45 131 мың теңге;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түсімі 32 421 мың теңге;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субвенциялар 12 710 мың теңге; 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52 858 мың теңге;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 беру 0 теңге;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0 теңге; 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401 мың теңге;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401 мың теңге.";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2019-2021 жылдарға арналған Алғабас ауылдық округінің бюджеті тиісінше осы шешімнің 16, 17, 18-қосымшаларына сәйкес, оның ішінде 2019 жылға келесі көлемдерде бекітілсін: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69 264 мың теңге, оның ішінде: 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4 358 мың теңге;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64 906 мың теңге;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ағымдағы нысаналы трансферттер түсімі 51 057 мың теңге; 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13 849 мың теңге;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69 621 мың теңге; 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 беру 0 теңге;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0 теңге; 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357 мың теңге;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357 мың теңге.";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2019-2021 жылдарға арналған Еңбекші ауылдық округінің бюджеті тиісінше осы шешімнің 19, 20, 21-қосымшаларына сәйкес, оның ішінде 2019 жылға келесі көлемдерде бекітілсін: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69 214 мың теңге, оның ішінде: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8 470 мың теңге;</w:t>
      </w:r>
    </w:p>
    <w:bookmarkEnd w:id="83"/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84"/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85"/>
    <w:bookmarkStart w:name="z9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60 744 мың теңге;</w:t>
      </w:r>
    </w:p>
    <w:bookmarkEnd w:id="86"/>
    <w:bookmarkStart w:name="z9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түсімі 48 911 мың теңге;</w:t>
      </w:r>
    </w:p>
    <w:bookmarkEnd w:id="87"/>
    <w:bookmarkStart w:name="z9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11 833 мың теңге;</w:t>
      </w:r>
    </w:p>
    <w:bookmarkEnd w:id="88"/>
    <w:bookmarkStart w:name="z9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70 912 мың теңге; </w:t>
      </w:r>
    </w:p>
    <w:bookmarkEnd w:id="89"/>
    <w:bookmarkStart w:name="z9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 беру 0 теңге;</w:t>
      </w:r>
    </w:p>
    <w:bookmarkEnd w:id="90"/>
    <w:bookmarkStart w:name="z9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0 теңге; </w:t>
      </w:r>
    </w:p>
    <w:bookmarkEnd w:id="91"/>
    <w:bookmarkStart w:name="z9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(-) 1 698 мың теңге; </w:t>
      </w:r>
    </w:p>
    <w:bookmarkEnd w:id="92"/>
    <w:bookmarkStart w:name="z10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1 698 мың теңге.".</w:t>
      </w:r>
    </w:p>
    <w:bookmarkEnd w:id="93"/>
    <w:bookmarkStart w:name="z10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94"/>
    <w:bookmarkStart w:name="z10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Көксу ауданы мәслихатының "Ауданның экономикалық дамуы, жергілікті бюджет, табиғатты қорғау және ауыл шаруашылығы мәселелері жөніндегі" тұрақты комиссиясына жүктелсін.</w:t>
      </w:r>
    </w:p>
    <w:bookmarkEnd w:id="95"/>
    <w:bookmarkStart w:name="z10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2019 жылғы 1 қаңтардан бастап қолданысқа енгізіледі.</w:t>
      </w:r>
    </w:p>
    <w:bookmarkEnd w:id="9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Көксу ауданы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Кан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Көксу ауданы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Досымбеков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Көксу ауданы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2019 жылғы "9" қаңтардағы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"Көксу ауданының ауылдық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округтерінің 2019-2021 жылдарға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арналған бюджеттері туралы"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41-1 шешіміне 1-қосымша</w:t>
            </w:r>
          </w:p>
        </w:tc>
      </w:tr>
    </w:tbl>
    <w:bookmarkStart w:name="z115" w:id="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Балпық ауылдық округінің бюджеті</w:t>
      </w:r>
    </w:p>
    <w:bookmarkEnd w:id="9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1"/>
        <w:gridCol w:w="1569"/>
        <w:gridCol w:w="1011"/>
        <w:gridCol w:w="4612"/>
        <w:gridCol w:w="409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0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тенге)</w:t>
            </w:r>
          </w:p>
          <w:bookmarkEnd w:id="98"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521 117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98 940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55 000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55 000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43 938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1 573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41 494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422 177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422 177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422 177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3"/>
        <w:gridCol w:w="607"/>
        <w:gridCol w:w="1281"/>
        <w:gridCol w:w="1281"/>
        <w:gridCol w:w="5726"/>
        <w:gridCol w:w="246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99"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527 186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41 263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41 138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41 138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40 315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318 503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317 572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317 572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119 514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198 058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136 560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136 560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136 560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17 967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8 752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109 841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18 840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18 840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18 840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11 395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 көшелеріндегі автомобиль жолдарын күрделі және орташа жөндеу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7 445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12 019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12 019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12 019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12 019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4"/>
        <w:gridCol w:w="684"/>
        <w:gridCol w:w="684"/>
        <w:gridCol w:w="5704"/>
        <w:gridCol w:w="45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5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тенге)</w:t>
            </w:r>
          </w:p>
          <w:bookmarkEnd w:id="100"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3.Таза бюджеттік кредиттеу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0"/>
        <w:gridCol w:w="540"/>
        <w:gridCol w:w="540"/>
        <w:gridCol w:w="540"/>
        <w:gridCol w:w="6552"/>
        <w:gridCol w:w="358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5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01"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7"/>
        <w:gridCol w:w="1858"/>
        <w:gridCol w:w="1197"/>
        <w:gridCol w:w="4081"/>
        <w:gridCol w:w="39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9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тенге)</w:t>
            </w:r>
          </w:p>
          <w:bookmarkEnd w:id="102"/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-6 069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6 069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6 069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6 069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6 069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Көксу ауданы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жылғы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"11" желтоқсандағы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56-1 шешіміне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Көксу ауданы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2019 жылғы "9" қаңтардағы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"Көксу ауданының ауылдық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округтерінің 2019-2021 жылдарға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арналған бюджеттері туралы"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41-1 шешіміне 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Жарлыөзек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6"/>
        <w:gridCol w:w="1826"/>
        <w:gridCol w:w="1176"/>
        <w:gridCol w:w="3355"/>
        <w:gridCol w:w="47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тенге)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119 378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6 456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5 856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5 487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112 922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112 922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112 922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3"/>
        <w:gridCol w:w="607"/>
        <w:gridCol w:w="1281"/>
        <w:gridCol w:w="1281"/>
        <w:gridCol w:w="5726"/>
        <w:gridCol w:w="246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120 128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23 952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23 914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23 914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23 086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30 512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30 512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30 512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30 512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62 953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62 953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62 953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48 942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12 711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 көшелеріндегі автомобиль жолдарын күрделі және орташа жөндеу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2 511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2 511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2 511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4"/>
        <w:gridCol w:w="684"/>
        <w:gridCol w:w="684"/>
        <w:gridCol w:w="5704"/>
        <w:gridCol w:w="45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5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тенге)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3.Таза бюджеттік кредиттеу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0"/>
        <w:gridCol w:w="540"/>
        <w:gridCol w:w="540"/>
        <w:gridCol w:w="540"/>
        <w:gridCol w:w="6552"/>
        <w:gridCol w:w="358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5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3"/>
        <w:gridCol w:w="2023"/>
        <w:gridCol w:w="1303"/>
        <w:gridCol w:w="4441"/>
        <w:gridCol w:w="323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тенге)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-750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Көксу ауданы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2019 жылғы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"11" желтоқсандағы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56-1 шешіміне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Көксу ауданы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2019 жылғы "9" қаңтардағы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"Көксу ауданының ауылдық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округтерінің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2019-2021 жылдарға арналған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бюджеттері туралы" № 41-1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7-қосымша</w:t>
            </w:r>
          </w:p>
        </w:tc>
      </w:tr>
    </w:tbl>
    <w:bookmarkStart w:name="z159" w:id="1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Лабасы ауылдық округінің бюджеті</w:t>
      </w:r>
    </w:p>
    <w:bookmarkEnd w:id="10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6"/>
        <w:gridCol w:w="1826"/>
        <w:gridCol w:w="1176"/>
        <w:gridCol w:w="3355"/>
        <w:gridCol w:w="47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тенге)</w:t>
            </w:r>
          </w:p>
          <w:bookmarkEnd w:id="104"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136 696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10 314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8 214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7 617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126 382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126 382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126 382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3"/>
        <w:gridCol w:w="607"/>
        <w:gridCol w:w="1281"/>
        <w:gridCol w:w="1281"/>
        <w:gridCol w:w="5726"/>
        <w:gridCol w:w="246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05"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136 896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20 793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20 738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20 738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19 910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85 024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84 296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84 296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84 296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19 021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19 021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19 021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10 932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7 216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7 135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7 135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7 135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 көшелеріндегі автомобиль жолдарын күрделі және орташа жөндеу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6136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4 923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4 923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4 923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4"/>
        <w:gridCol w:w="684"/>
        <w:gridCol w:w="684"/>
        <w:gridCol w:w="5704"/>
        <w:gridCol w:w="45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5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тенге)</w:t>
            </w:r>
          </w:p>
          <w:bookmarkEnd w:id="106"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3.Таза бюджеттік кредиттеу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0"/>
        <w:gridCol w:w="540"/>
        <w:gridCol w:w="540"/>
        <w:gridCol w:w="540"/>
        <w:gridCol w:w="6552"/>
        <w:gridCol w:w="358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5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07"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3"/>
        <w:gridCol w:w="2023"/>
        <w:gridCol w:w="1303"/>
        <w:gridCol w:w="4441"/>
        <w:gridCol w:w="323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тенге)</w:t>
            </w:r>
          </w:p>
          <w:bookmarkEnd w:id="108"/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Көксу ауданы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2019 жылғы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"11" желтоқсандағы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56-1 шешіміне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Көксу ауданы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2019 жылғы "9" қаңтардағы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"Көксу ауданының ауылдық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округтерінің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2019-2021 жылдарға арналған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бюджеттері туралы" № 41-1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10-қосымша</w:t>
            </w:r>
          </w:p>
        </w:tc>
      </w:tr>
    </w:tbl>
    <w:bookmarkStart w:name="z182" w:id="1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Мұқыры ауылдық округінің бюджеті</w:t>
      </w:r>
    </w:p>
    <w:bookmarkEnd w:id="10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6"/>
        <w:gridCol w:w="1826"/>
        <w:gridCol w:w="1176"/>
        <w:gridCol w:w="3355"/>
        <w:gridCol w:w="47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113 972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6 639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4 039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3 587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107 333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107 333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107 333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3"/>
        <w:gridCol w:w="607"/>
        <w:gridCol w:w="1281"/>
        <w:gridCol w:w="1281"/>
        <w:gridCol w:w="5726"/>
        <w:gridCol w:w="246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10"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114 815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22 609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22 561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22 561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21 733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71 530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70 785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70 785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70 785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16 476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16 476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16 476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1 978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8 767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5 731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1 198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1 198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1 198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 көшелеріндегі автомобиль жолдарын күрделі және орташа жөндеу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2 793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2 793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2 793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2 793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4"/>
        <w:gridCol w:w="684"/>
        <w:gridCol w:w="684"/>
        <w:gridCol w:w="5704"/>
        <w:gridCol w:w="45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5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тенге)</w:t>
            </w:r>
          </w:p>
          <w:bookmarkEnd w:id="111"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3.Таза бюджеттік кредиттеу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0"/>
        <w:gridCol w:w="540"/>
        <w:gridCol w:w="540"/>
        <w:gridCol w:w="540"/>
        <w:gridCol w:w="6552"/>
        <w:gridCol w:w="358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5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12"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3"/>
        <w:gridCol w:w="2023"/>
        <w:gridCol w:w="1303"/>
        <w:gridCol w:w="4441"/>
        <w:gridCol w:w="323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тенге)</w:t>
            </w:r>
          </w:p>
          <w:bookmarkEnd w:id="113"/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-843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Көксу ауданы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2019 жылғы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"11" желтоқсандағы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56-1 шешіміне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5-қосымша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Көксу ауданы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2019 жылғы "9" қаңтардағы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"Көксу ауданының ауылдық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округтерінің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2019-2021 жылдарға арналған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бюджеттері туралы" № 41-1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13-қосымша</w:t>
            </w:r>
          </w:p>
        </w:tc>
      </w:tr>
    </w:tbl>
    <w:bookmarkStart w:name="z203" w:id="1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Мұқаншы ауылдық округінің бюджеті</w:t>
      </w:r>
    </w:p>
    <w:bookmarkEnd w:id="1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тенге)</w:t>
            </w:r>
          </w:p>
          <w:bookmarkEnd w:id="115"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52 457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7 326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6 076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5 575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45 131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45 131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45 131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9"/>
        <w:gridCol w:w="624"/>
        <w:gridCol w:w="1317"/>
        <w:gridCol w:w="1317"/>
        <w:gridCol w:w="5889"/>
        <w:gridCol w:w="218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1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16"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52 858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21 949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21 911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21 911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21 083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22 657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22 657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22 657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22 657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2 924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2 924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2 924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1 051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1 627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1 627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1 627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1 427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 көшелеріндегі автомобиль жолдарын күрделі және орташа жөндеу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4"/>
        <w:gridCol w:w="684"/>
        <w:gridCol w:w="684"/>
        <w:gridCol w:w="5704"/>
        <w:gridCol w:w="45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5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тенге)</w:t>
            </w:r>
          </w:p>
          <w:bookmarkEnd w:id="117"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3.Таза бюджеттік кредиттеу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0"/>
        <w:gridCol w:w="540"/>
        <w:gridCol w:w="540"/>
        <w:gridCol w:w="540"/>
        <w:gridCol w:w="6552"/>
        <w:gridCol w:w="358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5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18"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3"/>
        <w:gridCol w:w="2023"/>
        <w:gridCol w:w="1303"/>
        <w:gridCol w:w="4441"/>
        <w:gridCol w:w="323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тенге)</w:t>
            </w:r>
          </w:p>
          <w:bookmarkEnd w:id="119"/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-401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Көксу ауданы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2019 жылғы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"11" желтоқсандағы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56-1 шешіміне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6-қосымша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Көксу ауданы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2019 жылғы "9" қаңтардағы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"Көксу ауданының ауылдық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округтерінің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2019-2021 жылдарға арналған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бюджеттері туралы" № 41-1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16-қосымша</w:t>
            </w:r>
          </w:p>
        </w:tc>
      </w:tr>
    </w:tbl>
    <w:bookmarkStart w:name="z226" w:id="1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Алғабас ауылдық округінің бюджеті</w:t>
      </w:r>
    </w:p>
    <w:bookmarkEnd w:id="1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тенге)</w:t>
            </w:r>
          </w:p>
          <w:bookmarkEnd w:id="121"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69 264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64 906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64 906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64 906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9"/>
        <w:gridCol w:w="624"/>
        <w:gridCol w:w="1317"/>
        <w:gridCol w:w="1317"/>
        <w:gridCol w:w="5889"/>
        <w:gridCol w:w="218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1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22"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69 621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18 736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18 698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18 698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17 870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31 892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31 017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31 017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31 017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15 340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15 340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15 340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1 109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13 231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 көшелеріндегі автомобиль жолдарын күрделі және орташа жөндеу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1 952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1 952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1 952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1 952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4"/>
        <w:gridCol w:w="684"/>
        <w:gridCol w:w="684"/>
        <w:gridCol w:w="5704"/>
        <w:gridCol w:w="45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5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тенге)</w:t>
            </w:r>
          </w:p>
          <w:bookmarkEnd w:id="123"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3.Таза бюджеттік кредиттеу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0"/>
        <w:gridCol w:w="540"/>
        <w:gridCol w:w="540"/>
        <w:gridCol w:w="540"/>
        <w:gridCol w:w="6552"/>
        <w:gridCol w:w="358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5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24"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3"/>
        <w:gridCol w:w="2023"/>
        <w:gridCol w:w="1303"/>
        <w:gridCol w:w="4441"/>
        <w:gridCol w:w="323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тенге)</w:t>
            </w:r>
          </w:p>
          <w:bookmarkEnd w:id="125"/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-357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Көксу ауданы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2019 жылғы "11" желтоқсандағы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56-1 шешіміне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7-қосымша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Көксу ауданы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2019 жылғы "9" қаңтардағы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"Көксу ауданының ауылдық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округтерінің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2019-2021 жылдарға арналған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бюджеттері туралы" № 41-1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19-қосымша</w:t>
            </w:r>
          </w:p>
        </w:tc>
      </w:tr>
    </w:tbl>
    <w:bookmarkStart w:name="z248" w:id="1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Еңбекші ауылдық округінің бюджеті</w:t>
      </w:r>
    </w:p>
    <w:bookmarkEnd w:id="1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тенге)</w:t>
            </w:r>
          </w:p>
          <w:bookmarkEnd w:id="127"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69 214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8 470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6 170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5 791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60 744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60 744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60 744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9"/>
        <w:gridCol w:w="624"/>
        <w:gridCol w:w="1317"/>
        <w:gridCol w:w="1317"/>
        <w:gridCol w:w="5889"/>
        <w:gridCol w:w="218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1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28"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70 912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21 628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21 590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21 590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амтамасыз ету жөніндегі қызметтер</w:t>
            </w:r>
          </w:p>
          <w:bookmarkEnd w:id="129"/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20 762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33 751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32 482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32 482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32 482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1 269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1 269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1 269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10 793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10 793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10 793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1 327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8 493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973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1 698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1 698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1 698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1 498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 көшелеріндегі автомобиль жолдарын күрделі және орташа жөндеу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3 015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3 015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3 015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3 015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4"/>
        <w:gridCol w:w="684"/>
        <w:gridCol w:w="684"/>
        <w:gridCol w:w="5704"/>
        <w:gridCol w:w="45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5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тенге)</w:t>
            </w:r>
          </w:p>
          <w:bookmarkEnd w:id="130"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3.Таза бюджеттік кредиттеу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0"/>
        <w:gridCol w:w="540"/>
        <w:gridCol w:w="540"/>
        <w:gridCol w:w="540"/>
        <w:gridCol w:w="6552"/>
        <w:gridCol w:w="358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5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31"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7"/>
        <w:gridCol w:w="1858"/>
        <w:gridCol w:w="1197"/>
        <w:gridCol w:w="4081"/>
        <w:gridCol w:w="39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9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тенге)</w:t>
            </w:r>
          </w:p>
          <w:bookmarkEnd w:id="132"/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-1 698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1 698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1 698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1 698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