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71ffc" w14:textId="8971f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Көксу аудандық мәслихатының 2019 жылғы 4 желтоқсандағы № 55-6 шешімі. Алматы облысы Әділет департаментінде 2019 жылы 6 желтоқсанда № 5315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Көксу ауданы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Көксу ауданы мәслихатының келесі шешімдерінің күші жойылды деп танылсын: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"Ауылдық елді мекендерде тұратын және жұмыс істейтін мемлекеттік әлеуметтік қамсыздандыру, мәдениет, спорт және ветеринария ұйымдарының мамандарына отын сатып алу үшін әлеуметтік көмек беру туралы" 2014 жылғы 15 қазандағы № 35-4 (Нормативтік құықтық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2911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2015 жылдың 10 желтоқсанында "Әділет" ақпараттық-құқықтық жүйесінде жарияланған);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"Ауылдық жерде жұмыс істейтін білім берудің педагог қызметкерлеріне коммуналдық қызмет көрсетулерге шығыстарды жабуға және тұрғын үй-жайларды жылыту үшін отын сатып алуға біржолғы ақшалай өтемақы белгілеу туралы" 2014 жылғы 15 қазандағы № 35-5 (Нормативтік құықтық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2910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2015 жылдың 10 желтоқсанында "Әділет" ақпараттық-құқықтық жүйесінде жарияланған).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орындауын бақылау Көксу ауданы мәслихаты аппаратының басшысы Кожабергенова Айдара Кожабековичке жүктелсін.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