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5d93" w14:textId="747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9 қаңтардағы "Көксу ауданының ауылдық округтерінің 2019-2021 жылдарға арналған бюджеттері туралы" № 41-1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2019 жылғы 19 қыркүйектегі № 53-1 шешімі. Алматы облысы Әділет департаментінде 2019 жылы 27 қыркүйекте № 5259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2019-2021 жылдарға арналған бюджеттері туралы" 2019 жылғы 9 қаңтардағы № 41-1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5 ақпанындағы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Балпық ауылдық округінің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496 954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105 008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391 946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346 541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45 405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496 955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Жарлыөзек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114 146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6 456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107 690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93 088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114 146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Лабасы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129 429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10 314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119 115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108 397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10 718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129 429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Мұқыры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100 813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94 174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79 300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14 874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101 022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209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209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Мұқаншы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49 123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41 797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29 087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12 710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49 124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Алғабас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71 287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66 929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53 080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13 849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71 288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Еңбекші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64 554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8 470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56 084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44 251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11 833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65 190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636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636 мың теңге.".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1"/>
        <w:gridCol w:w="5399"/>
      </w:tblGrid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53-1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1-қосымша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1"/>
        <w:gridCol w:w="5399"/>
      </w:tblGrid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53-1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4-қосымша</w:t>
            </w:r>
          </w:p>
        </w:tc>
      </w:tr>
    </w:tbl>
    <w:bookmarkStart w:name="z14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Жарлыөзек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1"/>
        <w:gridCol w:w="5399"/>
      </w:tblGrid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53-1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7-қосымша</w:t>
            </w:r>
          </w:p>
        </w:tc>
      </w:tr>
    </w:tbl>
    <w:bookmarkStart w:name="z17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Лабасы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1"/>
        <w:gridCol w:w="5399"/>
      </w:tblGrid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53-1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10-қосымша</w:t>
            </w:r>
          </w:p>
        </w:tc>
      </w:tr>
    </w:tbl>
    <w:bookmarkStart w:name="z20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1"/>
        <w:gridCol w:w="5399"/>
      </w:tblGrid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53-1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Мұқаншы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1"/>
        <w:gridCol w:w="5399"/>
      </w:tblGrid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53-1 шешіміне 6-қосымша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16-қосымша</w:t>
            </w:r>
          </w:p>
        </w:tc>
      </w:tr>
    </w:tbl>
    <w:bookmarkStart w:name="z2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1"/>
        <w:gridCol w:w="5399"/>
      </w:tblGrid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53-1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шешіміне 19-қосымша</w:t>
            </w:r>
          </w:p>
        </w:tc>
      </w:tr>
    </w:tbl>
    <w:bookmarkStart w:name="z28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Еңбекші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