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beaf" w14:textId="f7e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27 желтоқсандағы "Көксу ауданының 2019-2021 жылдарға арналған бюджеті туралы" № 40-1 шешіміне өзгерістер енгізу туралы</w:t>
      </w:r>
    </w:p>
    <w:p>
      <w:pPr>
        <w:spacing w:after="0"/>
        <w:ind w:left="0"/>
        <w:jc w:val="both"/>
      </w:pPr>
      <w:r>
        <w:rPr>
          <w:rFonts w:ascii="Times New Roman"/>
          <w:b w:val="false"/>
          <w:i w:val="false"/>
          <w:color w:val="000000"/>
          <w:sz w:val="28"/>
        </w:rPr>
        <w:t>Алматы облысы Көксу аудандық мәслихатының 2019 жылғы 6 қыркүйектегі № 52-1 шешімі. Алматы облысы Әділет департаментінде 2019 жылы 19 қыркүйекте № 5241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2019-2021 жылдарға арналған бюджеті туралы" 2018 жылғы 27 желтоқсандағы№ 40-1 (Нормативтік құқықтық актілерді мемлекеттік тіркеу тізілімінде </w:t>
      </w:r>
      <w:r>
        <w:rPr>
          <w:rFonts w:ascii="Times New Roman"/>
          <w:b w:val="false"/>
          <w:i w:val="false"/>
          <w:color w:val="000000"/>
          <w:sz w:val="28"/>
        </w:rPr>
        <w:t>№ 5000</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9 879 674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845 527 мың теңге;</w:t>
      </w:r>
    </w:p>
    <w:bookmarkEnd w:id="5"/>
    <w:bookmarkStart w:name="z13" w:id="6"/>
    <w:p>
      <w:pPr>
        <w:spacing w:after="0"/>
        <w:ind w:left="0"/>
        <w:jc w:val="both"/>
      </w:pPr>
      <w:r>
        <w:rPr>
          <w:rFonts w:ascii="Times New Roman"/>
          <w:b w:val="false"/>
          <w:i w:val="false"/>
          <w:color w:val="000000"/>
          <w:sz w:val="28"/>
        </w:rPr>
        <w:t>
      салықтық емес түсімдер 7 610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7 709 мың теңге;</w:t>
      </w:r>
    </w:p>
    <w:bookmarkEnd w:id="7"/>
    <w:bookmarkStart w:name="z15" w:id="8"/>
    <w:p>
      <w:pPr>
        <w:spacing w:after="0"/>
        <w:ind w:left="0"/>
        <w:jc w:val="both"/>
      </w:pPr>
      <w:r>
        <w:rPr>
          <w:rFonts w:ascii="Times New Roman"/>
          <w:b w:val="false"/>
          <w:i w:val="false"/>
          <w:color w:val="000000"/>
          <w:sz w:val="28"/>
        </w:rPr>
        <w:t>
      трансферттер түсімі 9 018 828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239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4 158 940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1 225 449 мың теңге;</w:t>
      </w:r>
    </w:p>
    <w:bookmarkEnd w:id="11"/>
    <w:bookmarkStart w:name="z19" w:id="12"/>
    <w:p>
      <w:pPr>
        <w:spacing w:after="0"/>
        <w:ind w:left="0"/>
        <w:jc w:val="both"/>
      </w:pPr>
      <w:r>
        <w:rPr>
          <w:rFonts w:ascii="Times New Roman"/>
          <w:b w:val="false"/>
          <w:i w:val="false"/>
          <w:color w:val="000000"/>
          <w:sz w:val="28"/>
        </w:rPr>
        <w:t>
      субвенциялар 3 634 200 мың теңге;</w:t>
      </w:r>
    </w:p>
    <w:bookmarkEnd w:id="12"/>
    <w:bookmarkStart w:name="z20" w:id="13"/>
    <w:p>
      <w:pPr>
        <w:spacing w:after="0"/>
        <w:ind w:left="0"/>
        <w:jc w:val="both"/>
      </w:pPr>
      <w:r>
        <w:rPr>
          <w:rFonts w:ascii="Times New Roman"/>
          <w:b w:val="false"/>
          <w:i w:val="false"/>
          <w:color w:val="000000"/>
          <w:sz w:val="28"/>
        </w:rPr>
        <w:t>
      2) шығындар 9 891 058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111 976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151 150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39 174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123 360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123 360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18"/>
        <w:gridCol w:w="5362"/>
      </w:tblGrid>
      <w:tr>
        <w:trPr>
          <w:trHeight w:val="30" w:hRule="atLeast"/>
        </w:trPr>
        <w:tc>
          <w:tcPr>
            <w:tcW w:w="87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2019 жылғы "6" қыркүйектегі</w:t>
            </w:r>
            <w:r>
              <w:rPr>
                <w:rFonts w:ascii="Times New Roman"/>
                <w:b w:val="false"/>
                <w:i w:val="false"/>
                <w:color w:val="000000"/>
                <w:sz w:val="20"/>
              </w:rPr>
              <w:t xml:space="preserve"> "Көксу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40-1 шешіміне өзгерістер</w:t>
            </w:r>
            <w:r>
              <w:rPr>
                <w:rFonts w:ascii="Times New Roman"/>
                <w:b w:val="false"/>
                <w:i w:val="false"/>
                <w:color w:val="000000"/>
                <w:sz w:val="20"/>
              </w:rPr>
              <w:t xml:space="preserve"> енгізу туралы" № 52-1 шешіміне</w:t>
            </w:r>
            <w:r>
              <w:rPr>
                <w:rFonts w:ascii="Times New Roman"/>
                <w:b w:val="false"/>
                <w:i w:val="false"/>
                <w:color w:val="000000"/>
                <w:sz w:val="20"/>
              </w:rPr>
              <w:t xml:space="preserve"> қосымша</w:t>
            </w:r>
          </w:p>
        </w:tc>
      </w:tr>
      <w:tr>
        <w:trPr>
          <w:trHeight w:val="30" w:hRule="atLeast"/>
        </w:trPr>
        <w:tc>
          <w:tcPr>
            <w:tcW w:w="87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1-қосымша</w:t>
            </w:r>
          </w:p>
        </w:tc>
      </w:tr>
    </w:tbl>
    <w:bookmarkStart w:name="z47"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4"/>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9 879 674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9 018 589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3 763 753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3 178 763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1 646 742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жекеленген санаттарының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7"/>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9"/>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