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3512f" w14:textId="f7351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Көксу ауданы мәслихатының 2019 жылғы 9 қаңтардағы "Көксу ауданының ауылдық округтерінің 2019-2021 жылдарға арналған бюджеттері туралы" № 41-1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Көксу аудандық мәслихатының 2019 жылғы 13 маусымдағы № 48-1 шешімі. Алматы облысы Әділет департаментінде 2019 жылы 21 маусымда № 5186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Көксу ауданы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Көксу ауданы мәслихатының "Көксу ауданының ауылдық округтерінің 2019-2021 жылдарға арналған бюджеттері туралы" 2019 жылғы 9 қаңтардағы № 41-1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5033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2019 жылдың 5 ақпанындағы Қазақстан Республикасы нормативтік құқықтық актілерінің эталондық бақылау банкінде жарияланған)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7-тармақтары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2019-2021 жылдарға арналған Балпық ауылдық округінің бюджеті тиісінше осы шешімнің 1, 2, 3-қосымшаларына сәйкес, оның ішінде 2019 жылға келесі көлемдерде бекітілсін: 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503 190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105 008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398 182 мың теңге, оның ішінде: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352 777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45 405 мың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503 191 мың теңге; 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мың теңге.";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2019-2021 жылдарға арналған Жарлыөзек ауылдық округінің бюджеті тиісінше осы шешімнің 4, 5, 6-қосымшаларына сәйкес, оның ішінде 2019 жылға келесі көлемдерде бекітілсін: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114 146 мың теңге, 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6 456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107 690 мың теңге, оның ішінде: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93 088 мың теңге;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14 602 мың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114 146 мың теңге; 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теңге; 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теңге.";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2019-2021 жылдарға арналған Лабасы ауылдық округінің бюджеті тиісінше осы шешімнің 7, 8, 9-қосымшаларына сәйкес, оның ішінде 2019 жылға келесі көлемдерде бекітілсін: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120 340 мың теңге, оның ішінде: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10 314 мың теңге;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110 026 мың теңге;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ағымдағы нысаналы трансферттер түсімі 99 308 мың теңге; 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субвенциялар 10 718 мың теңге; 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120 340 мың теңге; 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0 теңге;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теңге; 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0 теңге; 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теңге.";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2019-2021 жылдарға арналған Мұқыры ауылдық округінің бюджеті тиісінше осы шешімнің 10, 11, 12-қосымшаларына сәйкес, оның ішінде 2019 жылға келесі көлемдерде бекітілсін: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99 661 мың теңге, оның ішінде: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6 639 мың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93 022 мың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түсімі 78 148 мың теңге;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14 874 мың теңге;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99 870 мың теңге; 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0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теңге; 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209 мың теңге; 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209 мың теңге.";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2019-2021 жылдарға арналған Мұқаншы ауылдық округінің бюджеті тиісінше осы шешімнің 13, 14, 15-қосымшаларына сәйкес, оның ішінде 2019 жылға келесі көлемдерде бекітілсін: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48 908 мың теңге, оның ішінде: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7 326 мың теңге;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41 582 мың теңге;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түсімі 28 872 мың теңге;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субвенциялар 12 710 мың теңге; 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48 909 мың теңге;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0 теңге;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теңге; 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мың теңге;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мың теңге.";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2019-2021 жылдарға арналған Алғабас ауылдық округінің бюджеті тиісінше осы шешімнің 16, 17, 18-қосымшаларына сәйкес, оның ішінде 2019 жылға келесі көлемдерде бекітілсін: 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71 411 мың теңге, оның ішінде: 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4 358 мың теңге;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67 053 мың теңге;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ағымдағы нысаналы трансферттер түсімі 53 204 мың теңге; 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13 849 мың теңге;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71 412 мың теңге; 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0 теңге;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теңге; 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мың теңге;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мың теңге.";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2019-2021 жылдарға арналған Еңбекші ауылдық округінің бюджеті тиісінше осы шешімнің 19, 20, 21-қосымшаларына сәйкес, оның ішінде 2019 жылға келесі көлемдерде бекітілсін: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64 556 мың теңге, оның ішінде: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8 470 мың теңге;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56 086 мың теңге;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түсімі 44 253 мың теңге;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11 833 мың теңге;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64 583 мың теңге; 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0 теңге;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теңге; 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27 мың теңге; 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27 мың теңге.".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Көксу ауданы мәслихатының "Ауданның экономикалық дамуы, жергілікті бюджет, табиғатты қорғау және ауыл шаруашылығы мәселелері жөніндегі" тұрақты комиссиясына жүктелсін.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2019 жылғы 1 қаңтардан бастап қолданысқа енгізіледі.</w:t>
      </w:r>
    </w:p>
    <w:bookmarkEnd w:id="9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Көксу ауданы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Гусенов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Көксу ауданы мәслихаты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хатшысының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574"/>
        <w:gridCol w:w="5506"/>
      </w:tblGrid>
      <w:tr>
        <w:trPr>
          <w:trHeight w:val="30" w:hRule="atLeast"/>
        </w:trPr>
        <w:tc>
          <w:tcPr>
            <w:tcW w:w="85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5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"_____" ____________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"Көксу ауданы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"9"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"Көксу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2019-2021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41-1 шешіміне өзгерістер енгізу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туралы" № ____шешіміне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1-қосымша</w:t>
            </w:r>
          </w:p>
        </w:tc>
      </w:tr>
      <w:tr>
        <w:trPr>
          <w:trHeight w:val="30" w:hRule="atLeast"/>
        </w:trPr>
        <w:tc>
          <w:tcPr>
            <w:tcW w:w="85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5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"9" қаңтардағы "Көксу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ауданының ауылдық округтерінің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2019-2021 жылдарға арналған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бюджеттері туралы" № 41-1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1-қосымша</w:t>
            </w:r>
          </w:p>
        </w:tc>
      </w:tr>
    </w:tbl>
    <w:bookmarkStart w:name="z123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Балпық ауылдық округінің бюджеті</w:t>
      </w:r>
    </w:p>
    <w:bookmarkEnd w:id="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5"/>
        <w:gridCol w:w="1606"/>
        <w:gridCol w:w="1035"/>
        <w:gridCol w:w="4722"/>
        <w:gridCol w:w="390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98"/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503190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105008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57000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57000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48006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45233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398182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398182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9"/>
        <w:gridCol w:w="1299"/>
        <w:gridCol w:w="5807"/>
        <w:gridCol w:w="23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503191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287075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286144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286144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120320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165824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130298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130298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130298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104398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99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0"/>
        <w:gridCol w:w="540"/>
        <w:gridCol w:w="540"/>
        <w:gridCol w:w="6552"/>
        <w:gridCol w:w="35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00"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0"/>
        <w:gridCol w:w="2267"/>
        <w:gridCol w:w="1461"/>
        <w:gridCol w:w="4977"/>
        <w:gridCol w:w="213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 </w:t>
            </w:r>
          </w:p>
        </w:tc>
        <w:tc>
          <w:tcPr>
            <w:tcW w:w="2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101"/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574"/>
        <w:gridCol w:w="5506"/>
      </w:tblGrid>
      <w:tr>
        <w:trPr>
          <w:trHeight w:val="30" w:hRule="atLeast"/>
        </w:trPr>
        <w:tc>
          <w:tcPr>
            <w:tcW w:w="85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5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"_____" ____________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"Көксу ауданы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"9"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"Көксу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2019-2021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41-1 шешіміне өзгерістер енгізу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туралы" № ____шешіміне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2-қосымша</w:t>
            </w:r>
          </w:p>
        </w:tc>
      </w:tr>
      <w:tr>
        <w:trPr>
          <w:trHeight w:val="30" w:hRule="atLeast"/>
        </w:trPr>
        <w:tc>
          <w:tcPr>
            <w:tcW w:w="85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5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"9"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"Көксу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2019-2021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41-1 шешіміне 4-қосымша</w:t>
            </w:r>
          </w:p>
        </w:tc>
      </w:tr>
    </w:tbl>
    <w:bookmarkStart w:name="z147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Жарлыөзек ауылдық округінің бюджеті</w:t>
      </w:r>
    </w:p>
    <w:bookmarkEnd w:id="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  <w:bookmarkEnd w:id="103"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114146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107690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107690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9"/>
        <w:gridCol w:w="1299"/>
        <w:gridCol w:w="5807"/>
        <w:gridCol w:w="23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04"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114146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61896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61896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61896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105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0"/>
        <w:gridCol w:w="540"/>
        <w:gridCol w:w="540"/>
        <w:gridCol w:w="6552"/>
        <w:gridCol w:w="35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06"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9"/>
        <w:gridCol w:w="489"/>
        <w:gridCol w:w="489"/>
        <w:gridCol w:w="7582"/>
        <w:gridCol w:w="32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107"/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574"/>
        <w:gridCol w:w="5506"/>
      </w:tblGrid>
      <w:tr>
        <w:trPr>
          <w:trHeight w:val="30" w:hRule="atLeast"/>
        </w:trPr>
        <w:tc>
          <w:tcPr>
            <w:tcW w:w="85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5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"_____" ____________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"Көксу ауданы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"9"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"Көксу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2019-2021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41-1 шешіміне өзгерістер енгізу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туралы" № ____шешіміне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3-қосымша</w:t>
            </w:r>
          </w:p>
        </w:tc>
      </w:tr>
      <w:tr>
        <w:trPr>
          <w:trHeight w:val="30" w:hRule="atLeast"/>
        </w:trPr>
        <w:tc>
          <w:tcPr>
            <w:tcW w:w="85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5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"9"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"Көксу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2019-2021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41-1 шешіміне 7-қосымша</w:t>
            </w:r>
          </w:p>
        </w:tc>
      </w:tr>
    </w:tbl>
    <w:bookmarkStart w:name="z174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Лабасы ауылдық округінің бюджеті</w:t>
      </w:r>
    </w:p>
    <w:bookmarkEnd w:id="1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109"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120340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110026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110026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9"/>
        <w:gridCol w:w="1299"/>
        <w:gridCol w:w="5807"/>
        <w:gridCol w:w="23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10"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120340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78311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77583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77583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77583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111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0"/>
        <w:gridCol w:w="540"/>
        <w:gridCol w:w="540"/>
        <w:gridCol w:w="6552"/>
        <w:gridCol w:w="35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12"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9"/>
        <w:gridCol w:w="489"/>
        <w:gridCol w:w="489"/>
        <w:gridCol w:w="7582"/>
        <w:gridCol w:w="32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113"/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574"/>
        <w:gridCol w:w="5506"/>
      </w:tblGrid>
      <w:tr>
        <w:trPr>
          <w:trHeight w:val="30" w:hRule="atLeast"/>
        </w:trPr>
        <w:tc>
          <w:tcPr>
            <w:tcW w:w="85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5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"_____" ____________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"Көксу ауданы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"9"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"Көксу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2019-2021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41-1 шешіміне өзгерістер енгізу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туралы" № ____шешіміне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4-қосымша</w:t>
            </w:r>
          </w:p>
        </w:tc>
      </w:tr>
      <w:tr>
        <w:trPr>
          <w:trHeight w:val="30" w:hRule="atLeast"/>
        </w:trPr>
        <w:tc>
          <w:tcPr>
            <w:tcW w:w="85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5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"9"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"Көксу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2019-2021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41-1 шешіміне 10-қосымша</w:t>
            </w:r>
          </w:p>
        </w:tc>
      </w:tr>
    </w:tbl>
    <w:bookmarkStart w:name="z201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Мұқыры ауылдық округінің бюджеті</w:t>
      </w:r>
    </w:p>
    <w:bookmarkEnd w:id="1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115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99661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93022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93022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16"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99870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59236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58491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58491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58491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117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0"/>
        <w:gridCol w:w="540"/>
        <w:gridCol w:w="540"/>
        <w:gridCol w:w="6552"/>
        <w:gridCol w:w="35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18"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2023"/>
        <w:gridCol w:w="1303"/>
        <w:gridCol w:w="4441"/>
        <w:gridCol w:w="32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119"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-209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574"/>
        <w:gridCol w:w="5506"/>
      </w:tblGrid>
      <w:tr>
        <w:trPr>
          <w:trHeight w:val="30" w:hRule="atLeast"/>
        </w:trPr>
        <w:tc>
          <w:tcPr>
            <w:tcW w:w="85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5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"_____" ____________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"Көксу ауданы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"9"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"Көксу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2019-2021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41-1 шешіміне өзгерістер енгізу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туралы" № ____шешіміне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5-қосымша</w:t>
            </w:r>
          </w:p>
        </w:tc>
      </w:tr>
      <w:tr>
        <w:trPr>
          <w:trHeight w:val="30" w:hRule="atLeast"/>
        </w:trPr>
        <w:tc>
          <w:tcPr>
            <w:tcW w:w="85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5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"9"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"Көксу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2019-2021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41-1 шешіміне 13-қосымша</w:t>
            </w:r>
          </w:p>
        </w:tc>
      </w:tr>
    </w:tbl>
    <w:bookmarkStart w:name="z228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Мұқаншы ауылдық округінің бюджеті</w:t>
      </w:r>
    </w:p>
    <w:bookmarkEnd w:id="1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121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48908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22"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48909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123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0"/>
        <w:gridCol w:w="540"/>
        <w:gridCol w:w="540"/>
        <w:gridCol w:w="6552"/>
        <w:gridCol w:w="35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24"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0"/>
        <w:gridCol w:w="2267"/>
        <w:gridCol w:w="1461"/>
        <w:gridCol w:w="4977"/>
        <w:gridCol w:w="213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125"/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574"/>
        <w:gridCol w:w="5506"/>
      </w:tblGrid>
      <w:tr>
        <w:trPr>
          <w:trHeight w:val="30" w:hRule="atLeast"/>
        </w:trPr>
        <w:tc>
          <w:tcPr>
            <w:tcW w:w="85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5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"_____" ____________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"Көксу ауданы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"9"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"Көксу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2019-2021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41-1 шешіміне өзгерістер енгізу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туралы" № ____шешіміне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6-қосымша</w:t>
            </w:r>
          </w:p>
        </w:tc>
      </w:tr>
      <w:tr>
        <w:trPr>
          <w:trHeight w:val="30" w:hRule="atLeast"/>
        </w:trPr>
        <w:tc>
          <w:tcPr>
            <w:tcW w:w="85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5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"9"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"Көксу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2019-2021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41-1 шешіміне 16-қосымша</w:t>
            </w:r>
          </w:p>
        </w:tc>
      </w:tr>
    </w:tbl>
    <w:bookmarkStart w:name="z255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Алғабас ауылдық округінің бюджеті</w:t>
      </w:r>
    </w:p>
    <w:bookmarkEnd w:id="1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127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71411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67053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67053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28"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71412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129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0"/>
        <w:gridCol w:w="540"/>
        <w:gridCol w:w="540"/>
        <w:gridCol w:w="6552"/>
        <w:gridCol w:w="35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30"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0"/>
        <w:gridCol w:w="2267"/>
        <w:gridCol w:w="1461"/>
        <w:gridCol w:w="4977"/>
        <w:gridCol w:w="213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131"/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574"/>
        <w:gridCol w:w="5506"/>
      </w:tblGrid>
      <w:tr>
        <w:trPr>
          <w:trHeight w:val="30" w:hRule="atLeast"/>
        </w:trPr>
        <w:tc>
          <w:tcPr>
            <w:tcW w:w="85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5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"_____" ____________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"Көксу ауданы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"9"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"Көксу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2019-2021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41-1 шешіміне өзгерістер енгізу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туралы" № ____шешіміне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7-қосымша</w:t>
            </w:r>
          </w:p>
        </w:tc>
      </w:tr>
      <w:tr>
        <w:trPr>
          <w:trHeight w:val="30" w:hRule="atLeast"/>
        </w:trPr>
        <w:tc>
          <w:tcPr>
            <w:tcW w:w="85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5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"9"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"Көксу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2019-2021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41-1 шешіміне 19-қосымша</w:t>
            </w:r>
          </w:p>
        </w:tc>
      </w:tr>
    </w:tbl>
    <w:bookmarkStart w:name="z282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Еңбекші ауылдық округінің бюджеті</w:t>
      </w:r>
    </w:p>
    <w:bookmarkEnd w:id="1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133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64556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56086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56086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34"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64583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135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0"/>
        <w:gridCol w:w="540"/>
        <w:gridCol w:w="540"/>
        <w:gridCol w:w="6552"/>
        <w:gridCol w:w="35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36"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5"/>
        <w:gridCol w:w="2149"/>
        <w:gridCol w:w="1385"/>
        <w:gridCol w:w="4719"/>
        <w:gridCol w:w="266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137"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