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2d2c" w14:textId="9b72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9 қаңтардағы "Көксу ауданының ауылдық округтерінің 2019-2021 жылдарға арналған бюджеттері туралы" № 41-1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3 сәуірдегі № 45-1 шешімі. Алматы облысы Әділет департаментінде 2019 жылы 18 сәуірде № 5117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2019-2021 жылдарға арналған бюджеттері туралы" 2019 жылғы 9 қаңтардағы № 41-1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Балпық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443 868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105 008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338 860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293 455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45 405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443 869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Жарлыөзек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108 897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6 456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102 441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87 839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108 897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Лабасы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91 911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10 314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81 597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70 879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10 718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91 911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Мұқыры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75 205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68 566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53 692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14 874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75 414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209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209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Мұқаншы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41 201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33 875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21 165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12 710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41 202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Алғабас ауылдық округінің бюджеті тиісінше осы шешімнің 16, 17, 18-қосымшаларына сәйкес, оның ішінде 2019 жылға келесі көлемдерде бекітілсін: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69 055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64 697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50 848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13 849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65 056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Еңбекші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47 341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8 470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38 871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27 038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субвенциялар 11 833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47 368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1-қосымша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 "Көксу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1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Лабасы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0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10-қосымша</w:t>
            </w:r>
          </w:p>
        </w:tc>
      </w:tr>
    </w:tbl>
    <w:bookmarkStart w:name="z18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6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13-қосымша</w:t>
            </w:r>
          </w:p>
        </w:tc>
      </w:tr>
    </w:tbl>
    <w:bookmarkStart w:name="z21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Мұқаншы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3"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bookmarkEnd w:id="12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1"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28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4719"/>
        <w:gridCol w:w="2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