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7eae" w14:textId="e7e7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2019 жылғы 9 қаңтардағы № 41-1 шешімі. Алматы облысы Әділет департаментінде 2019 жылы 23 қаңтарда № 5033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521 117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422 177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376 772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527 186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Жарлыөзек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119 378 мың теңге,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112 922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98 320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120 128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Лабасы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136 696 мың теңге,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126 382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115 664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10 718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136 896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Мұқыры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113 972 мың теңге, 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107 333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92 459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114 815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843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Мұқаншы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52 457 мың теңге,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32 421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12 710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2019-2021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69 264 мың теңге, оның ішінде: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түсімі 51 057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69 621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2019-2021 жылдарға арналған Еңбекші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69 214 мың теңге,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түсімі 48 911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70 912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1 698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00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1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Балпық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1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Балпық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1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1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Жарлыөзек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bookmarkStart w:name="z1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Жарлыөзек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6-қосымша</w:t>
            </w:r>
          </w:p>
        </w:tc>
      </w:tr>
    </w:tbl>
    <w:bookmarkStart w:name="z19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Жарлыөзек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1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Лабасы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8-қосымша</w:t>
            </w:r>
          </w:p>
        </w:tc>
      </w:tr>
    </w:tbl>
    <w:bookmarkStart w:name="z23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Лабасы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9-қосымша</w:t>
            </w:r>
          </w:p>
        </w:tc>
      </w:tr>
    </w:tbl>
    <w:bookmarkStart w:name="z25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Лабасы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61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2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Мұқыры ауылдық округінің бюджеті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11-қосымша</w:t>
            </w:r>
          </w:p>
        </w:tc>
      </w:tr>
    </w:tbl>
    <w:bookmarkStart w:name="z2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Мұқыры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6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12-қосымша</w:t>
            </w:r>
          </w:p>
        </w:tc>
      </w:tr>
    </w:tbl>
    <w:bookmarkStart w:name="z30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Мұқыры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32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Мұқаншы ауылдық округінің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14-қосымша</w:t>
            </w:r>
          </w:p>
        </w:tc>
      </w:tr>
    </w:tbl>
    <w:bookmarkStart w:name="z34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Мұқаншы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15-қосымша</w:t>
            </w:r>
          </w:p>
        </w:tc>
      </w:tr>
    </w:tbl>
    <w:bookmarkStart w:name="z35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Мұқаншы ауылдық округінің бюджеті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37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Алғабас ауылдық округінің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17-қосымша</w:t>
            </w:r>
          </w:p>
        </w:tc>
      </w:tr>
    </w:tbl>
    <w:bookmarkStart w:name="z3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Алғабас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18-қосымша</w:t>
            </w:r>
          </w:p>
        </w:tc>
      </w:tr>
    </w:tbl>
    <w:bookmarkStart w:name="z4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43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Еңбекші ауылдық округінің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Көксу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56-1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20-қосымша</w:t>
            </w:r>
          </w:p>
        </w:tc>
      </w:tr>
    </w:tbl>
    <w:bookmarkStart w:name="z44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Еңбекші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"9"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"Көксу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41-1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21-қосымша</w:t>
            </w:r>
          </w:p>
        </w:tc>
      </w:tr>
    </w:tbl>
    <w:bookmarkStart w:name="z46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