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7a82" w14:textId="9177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2019 жылғы 27 желтоқсандағы № 53-305 шешімі. Алматы облысы Әділет департаментінде 2020 жылы 10 қаңтарда № 5387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шешімнің 7-тармағымен.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14 998 481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442 680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50 336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14 501 468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6 114 235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876 525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7 510 346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17 203 275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134 404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175 014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40 610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2 339 198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2 339 198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Кербұлақ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66-372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2020 жылға арналған резерві 42 474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– Алматы облысы Кербұлақ аудандық мәслихатының 08.04.2020 </w:t>
      </w:r>
      <w:r>
        <w:rPr>
          <w:rFonts w:ascii="Times New Roman"/>
          <w:b w:val="false"/>
          <w:i w:val="false"/>
          <w:color w:val="000000"/>
          <w:sz w:val="28"/>
        </w:rPr>
        <w:t>№ 55-325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округтердің бюджеттеріне аудандық бюджеттен берілетін бюджеттік субвенциялар көлемдері 408 507 мың теңге сомасында көзделсін, оның ішінде: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ауылдық округіне 73 476 мың теңге;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ауылдық округіне 19 514 мың теңге;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Жайнақ батыр ауылдық округіне 19 683 мың теңге;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 ауылдық округіне 42 765 мың теңге;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округіне 16 312 мың теңге;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 ауылдық округіне 20 965 мың теңге;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18 349 мың теңге;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Қарашоқы ауылдық округіне 50 182 мың теңге;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 ауылдық округіне 21 796 мың теңге;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 ауылдық округіне 22 110 мың теңге;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Қаспан ауылдық округіне 20 068 мың теңге;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округіне 18 370 мың теңге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ауылдық округіне 20 950 мың теңге;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 ауылдық округіне 20 817 мың теңге;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 ауылдық округіне 23 150 мың теңге.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көгалдандыру, елді мекендердегі көшелерді жарықтандыру және санитариясын қамтамасыз ету жөніндегі шараларды іске асыруға;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қалаларда, ауылдарда, кенттерде, ауылдық округтерде автомобиль жолдарының жұмыс істеуін қамтамасыз етуге. 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ауылдық округтердің бюджеттеріне бөлу Кербұлақ ауданы әкімдігінің қаулысы негізінде айқындалады. 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2020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53-305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Кербұлақ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66-372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14 998 481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161 896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сиақылар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14 501 468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14 501 106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14 501 106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5723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17 203 275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9 118 681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2 308 785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5652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3"/>
        <w:gridCol w:w="5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5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-2 339 198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2 339 198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2 353 247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2020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53-305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7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12 791 759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12 153 252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12 153 252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5723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12 791 759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'Елдi мекендерде жол қозғалысы қауiпсiздiгін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5652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5"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806"/>
        <w:gridCol w:w="4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-94 591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2020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53-305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12 351 393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12 351 393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5723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'Елдi мекендерде жол қозғалысы қауiпсiздiгін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5652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1"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806"/>
        <w:gridCol w:w="4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-94 591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53-305 шешіміне 4-қосымша</w:t>
            </w:r>
          </w:p>
        </w:tc>
      </w:tr>
    </w:tbl>
    <w:bookmarkStart w:name="z9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