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0bdd4" w14:textId="3b0bd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Кербұлақ ауданы бойынша мектепке дейінгі тәрбие мен оқытуға мемлекеттік білім беру тапсырысын, ата-ана төлемақысының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Кербұлақ ауданы әкімдігінің 2019 жылғы 3 желтоқсандағы № 371 қаулысы. Алматы облысы Әділет департаментінде 2019 жылы 4 желтоқсанда № 5312 болып тіркелді. Күші жойылды - Алматы облысы Кербұлақ ауданы әкімдігінің 2021 жылғы 6 қазандағы № 212 қаулысымен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Алматы облысы Кербұлақ ауданы әкімдігінің 06.10.2021 </w:t>
      </w:r>
      <w:r>
        <w:rPr>
          <w:rFonts w:ascii="Times New Roman"/>
          <w:b w:val="false"/>
          <w:i w:val="false"/>
          <w:color w:val="ff0000"/>
          <w:sz w:val="28"/>
        </w:rPr>
        <w:t>№ 212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"Білім туралы" 2007 жылғы 27 шілдедегі Қазақстан Республикасының Заңының 6-бабының 4-тармағының </w:t>
      </w:r>
      <w:r>
        <w:rPr>
          <w:rFonts w:ascii="Times New Roman"/>
          <w:b w:val="false"/>
          <w:i w:val="false"/>
          <w:color w:val="000000"/>
          <w:sz w:val="28"/>
        </w:rPr>
        <w:t>8-1)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Кербұлақ ауданының әкімдігі ҚАУЛЫ ЕТЕДІ: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Кербұлақ ауданы бойынша мектепке дейінгі тәрбие мен оқытуға мемлекеттік білім беру тапсырысы, ата-ана төлемақысының мөлшері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Кербұлақ ауданы әкімдігінің "Кербұлақ ауданы бойынша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туралы" 2014 жылғы 06 тамызындағы № 272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2848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тіркелген) қаулысының күші жойылды деп танылсын.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Аденов Нурлан Бактыбаевичке жүктелсін.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Бигельдиев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088"/>
        <w:gridCol w:w="4804"/>
      </w:tblGrid>
      <w:tr>
        <w:trPr>
          <w:trHeight w:val="30" w:hRule="atLeast"/>
        </w:trPr>
        <w:tc>
          <w:tcPr>
            <w:tcW w:w="80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ауданы әкімдігінің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"___" 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"Кербұлақ ауданы бойынша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мектепке дейінгі тәрбие 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оқытуға мемлекеттік білім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беру тапсырысын, ата-ана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төлемақысының мөлшерін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бекіту туралы" № 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қаулысына қосымша</w:t>
            </w:r>
          </w:p>
        </w:tc>
      </w:tr>
    </w:tbl>
    <w:bookmarkStart w:name="z2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Кербұлақ ауданы бойынша мектепке дейінгі тәрбие мен оқытуға мемлекеттік білім беру тапсырысы, ата-ана төлемақысының мөлшері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5"/>
        <w:gridCol w:w="5175"/>
        <w:gridCol w:w="1641"/>
        <w:gridCol w:w="2209"/>
        <w:gridCol w:w="2210"/>
      </w:tblGrid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  <w:bookmarkEnd w:id="6"/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ұйымдарының тәрбиеленушілер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 ата-аналарының бір айдағы төлемақы мөлшері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3-7 жасқа дейін</w:t>
            </w:r>
          </w:p>
          <w:bookmarkEnd w:id="7"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"Кербұлақ ауданы Сарыөзек ауылдық округі әкімінің аппараты" мемлекеттік мекемесінің "Ақтиін бөбекжай-балабақшасы" мемлекеттік коммуналдық қазыналық кәсіпорыны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"Кербұлақ ауданы Сарыөзек ауылдық округі әкімінің аппараты" мемлекеттік мекемесінің "Балдырған бөбекжай-балабақшасы" мемлекеттік коммуналдық қазыналық кәсіпорыны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"Кербұлақ ауданы Сарыөзек ауылдық округі әкімінің аппараты" мемлекеттік мекемесінің "Айсана бөбекжай-балабақшасы" мемлекеттік коммуналдық қазыналық кәсіпорыны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"Кербұлақ ауданы Қарашоқы ауылдық округі әкімінің аппараты" мемлекеттік мекемесінің "Балбөбек бөбекжай-балабақшасы" мемлекеттік коммуналдық қазыналық кәсіпорыны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"Кербұлақ ауданы Қоғалы ауылдық округі әкімінің аппараты" мемлекеттік мекемесінің "Қарлығаш балалар балабақшасы" мемлекеттік коммуналдық қазыналық кәсіпорыны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"Кербұлақ ауданы Шубар ауылдық округі әкімінің аппараты" мемлекеттік мекемесінің "Балауса бөбекжай-балабақшасы" мемлекеттік коммуналдық қазыналық кәсіпорыны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"Кербұлақ ауданы Басши ауылдық округі әкімінің аппараты" мемлекеттік мекемесінің "Бүлдіршін бөбекжай-балабақшасы" мемлекеттік коммуналдық қазыналық кәсіпорыны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"Кербұлақ аудандық білім бөлімі" мемлекеттік мекемесінің "Сарыөзек орта мектебі мектепке дейінгі шағын орталығымен" коммуналдық мемлекеттік мекемесі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"Кербұлақ аудандық білім бөлімі" мемлекеттік мекемесінің "Қаспан орта мектебі мектепке дейінгі шағын орталығымен" коммуналдық мемлекеттік мекемесі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"Кербұлақ аудандық білім бөлімі" мемлекеттік мекемесінің "Байғазы орта мектебі мектепке дейінгі шағын орталығымен" коммуналдық мемлекеттік мекемесі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"Кербұлақ аудандық білім бөлімі" мемлекеттік мекемесінің "Ақжар орта мектебі мектепке дейінгі шағын орталығымен" коммуналдық мемлекеттік мекемесі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"Кербұлақ аудандық білім бөлімі" мемлекеттік мекемесінің "Ш. Уалиханов атындағы орта мектеп мектепке дейінгі шағын орталығымен" коммуналдық мемлекеттік мекемесі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"Кербұлақ аудандық білім бөлімі" мемлекеттік мекемесінің "Ы.Алтынсарин атындағы орта мектеп мектепке дейінгі шағын орталығымен" коммуналдық мемлекеттік мекемесі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"Кербұлақ аудандық білім бөлімі" мемлекеттік мекемесінің "Нұрым орта мектебі мектепке дейінгі шағын орталығымен" коммуналдық мемлекеттік мекемесі-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"Кербұлақ аудандық білім бөлімі" мемлекеттік мекемесінің " Аралтөбе орта мектебі мектепке дейінгі шағын орталығымен" коммуналдық мемлекеттік мекемесі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"Кербұлақ аудандық білім бөлімі" мемлекеттік мекемесінің " Н. Әлмұханбетов атындағы орта мектеп мектепке дейінгі шағын орталығымен" коммуналдық мемлекеттік мекемесі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"Кербұлақ аудандық білім бөлімі" мемлекеттік мекемесінің "Жаңалық орта мектебі мектепке дейінгі шағын орталығымен" коммуналдық мемлекеттік мекемесі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"Кербұлақ аудандық білім бөлімі" мемлекеттік мекемесінің "Сарыбұлақ орта мектебі мектепке дейінгі шағын орталығымен" коммуналдық мемлекеттік мекемесі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"Кербұлақ аудандық білім бөлімі" мемлекеттік мекемесінің "Алтынемел орта мектебі мектепке дейінгі шағын орталығымен" коммуналдық мемлекеттік мекемесі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"Кербұлақ аудандық білім бөлімі" мемлекеттік мекемесінің "Ж. Тобаяқов атындағы орта мектеп мектепке дейінгі шағын орталығымен" коммуналдық мемлекеттік мекемесі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"Кербұлақ аудандық білім бөлімі" мемлекеттік мекемесінің "П.Дутов атындағы орта мектеп мектепке дейінгі шағын орталығымен" коммуналдық мемлекеттік мекемесі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"Кербұлақ аудандық білім бөлімі" мемлекеттік мекемесінің "Беріктас орта мектебі мектепке дейінгі шағын орталығымен" коммуналдық мемлекеттік мекемесі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"Кербұлақ аудандық білім бөлімі" мемлекеттік мекемесінің "Қосағаш орта мектебі мектепке дейінгі шағын орталығымен" коммуналдық мемлекеттік мекемесі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"Кербұлақ аудандық білім бөлімі" мемлекеттік мекемесінің "Жоламан орта мектебі мектепке дейінгі шағын орталығымен" коммуналдық мемлекеттік мекемесі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"Кербұлақ аудандық білім бөлімі" мемлекеттік мекемесінің " Аралтөбе негізгі мектебі мектепке дейінгі шағын орталығымен" коммуналдық мемлекеттік мекемесі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"Кербұлақ аудандық білім бөлімі" мемлекеттік мекемесінің "Доланалы негізгі мектебі мектепке дейінгі шағын орталығымен" коммуналдық мемлекеттік мекемесі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"Кербұлақ аудандық білім бөлімі" мемлекеттік мекемесінің " Ж.Жапаров атындағы орта мектеп мектепке дейінгі шағын орталығымен" коммуналдық мемлекеттік мекемесі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"Кербұлақ аудандық білім бөлімі" мемлекеттік мекемесінің "Т.Құлыбеков атындағы орта мектеп, мектепке дейінгі шағын орталығымен" коммуналдық мемлекеттік мекемесі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"Кербұлақ аудандық білім бөлімі" мемлекеттік мекемесінің "Көксу орта мектебі мектепке дейінгі шағын орталығымен" коммуналдық мемлекеттік мекемесі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"Кербұлақ аудандық білім бөлімі" мемлекеттік мекемесінің "Майтөбе орта мектебі мектепке дейінгі шағын орталығымен" коммуналдық мемлекеттік мекемесі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