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b3ef" w14:textId="39b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9 қаңтардағы "Кербұлақ ауданының ауылдық округтерінің 2019-2021 жылдарға арналған бюджеттері туралы" № 42-237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3 сәуірдегі № 44-250 шешімі. Алматы облысы Әділет департаментінде 2019 жылы 15 сәуірде № 5102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2019-2021 жылдарға арналған бюджеттері туралы" 2019 жылғы 9 қаңтардағы № 42-237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Алтынемел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31 456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16 919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38 258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1 827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1 827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Жайнақ батыр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21 964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16 674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24 449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2 485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2 485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Қоғалы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187 147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18 308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168 839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146 212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22 627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189 298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2 151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Талдыбұлақ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18 365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4 365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14 000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1 443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12 557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18 834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Шұбар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50 724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46 159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30 658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15 501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51 496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772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Көксу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40 921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37 896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23 679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14 217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41 110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Қарашоқы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75 163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69 383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34 412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34 971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77 837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2 674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2 674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Басши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48 374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42 764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28 084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14 680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50 892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2 518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2 518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Шанханай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25 717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18 822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4 157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14 665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28 050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2 333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Сарыөзек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332 320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71 860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260 460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207 487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52 973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337 656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5 336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5 336 мың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Артықбаева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Жайнақ батыр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6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8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Көксу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Қарашоқы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Басши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0"/>
        <w:gridCol w:w="5390"/>
      </w:tblGrid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8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Шанханай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44-250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Сарыөзек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