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78df" w14:textId="0f8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9 қаңтардағы № 42-237 шешімі. Алматы облысы Әділет департаментінде 2019 жылы 22 қаңтарда № 5027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Алтынемел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34 975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Жайнақ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24 478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Қоғалы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198 330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178 257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155 630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Талдыбұлақ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20 870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Шұбар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59 739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Көксу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44 188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Қарашоқы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80 291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74 511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Басши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53 037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47 427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Шанханай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27 717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Сарыөзек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377 949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306 089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253 116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1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Алтынемел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Жайнақ батыр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2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Жайнақ батыр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Қоғалы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30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3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34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6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7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Көксу ауылдық округінің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3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4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Көксу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Қарашоқы ауылдық округінің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3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Қарашоқы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Басши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6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47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Басши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9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Шанханай ауылдық округінің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50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5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Шанханай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5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Сарыөзек ауылдық округінің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Кербұлақ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5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5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