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0455" w14:textId="5900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ауданының 2020-2022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2019 жылғы 27 желтоқсандағы № 65-234 шешімі. Алматы облысы Әділет департаментінде 2020 жылы 9 қаңтарда № 5379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>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аудандық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2020 жылға келесі көлемдерде бекітілсін: 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9 632 687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503 331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16 887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173 337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8 939 132 мың теңге, оның ішінде: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60 514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басқарудың жоғары тұрған органдарынан түсетiн трансферттер 8 878 618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4 009 496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 959 345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3 909 777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11 656 515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37 603 мың теңге, оның ішінде: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58 338 мың теңге;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20 735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2 061 431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2 061 431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Қаратал аудандық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81-280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2020 жылға арналған резерві 28194 мың теңге сомасында бекітілсін.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– Алматы облысы Қаратал аудандық мәслихатының 07.04.2020 </w:t>
      </w:r>
      <w:r>
        <w:rPr>
          <w:rFonts w:ascii="Times New Roman"/>
          <w:b w:val="false"/>
          <w:i w:val="false"/>
          <w:color w:val="000000"/>
          <w:sz w:val="28"/>
        </w:rPr>
        <w:t>№ 69-248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жылға арналған аудандық бюджетте аудандық бюджеттен аудандық маңызы бар қаланың, ауылдық округтердің бюджеттеріне берілетін бюджеттік субвенциялар көлемдері 183 429 мың теңге сомасында көзделсін, оның ішінде: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nullҮштөбе қаласына 28 142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Бастөбе ауылдық округіне 16 356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Балпық ауылдық округіне 20 109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Жолбарыс батыр ауылдық округіне 18 888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Ескелді ауылдық округіне 18 239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округіне 17 041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Тастөбе ауылдық округіне 16 561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Айтуби ауылдық округіне 16 607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Байшегір ауылдық округіне 15 406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Қызылбалық ауылдық округіне 16 080 мың теңге.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жылға арналған аудандық бюджетте аудандық маңызы бар қаланың, ауылдық округтердің бюджеттеріне берілетін ағымдағы нысаналы трансферттер көзделгені ескерілсін, оның ішінде: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мектепке дейінгі тәрбиелеу және оқыту және мектепке дейінгі тәрбиелеу және оқыту ұйымдарында медициналық қызмет көрсетуді ұйымдастыру;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елдi мекендердегі көшелердi жарықтандыру;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елдi мекендердiң санитариясын қамтамасыз етуге;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мекендерді абаттандыру мен көгалдандыру;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трансферттерді аудандық маңызы бар қаланың, ауылдық округтердің бюджеттеріне бөлу Қаратал ауданы әкімдігінің қаулысы негізінде айқындалады.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жылға арналған аудандық бюджетті атқару процесінде секвестрлеуге жатпайтын аудандық бюджеттік бағдарламалардың (кіші бағдарламалардың)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шешімнің орындалуын бақылау Қаратал аудандық мәслихатының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 2020 жылдың 1 қаңтарынан бастап қолданысқа енгізіледі. 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27 желтоқсаны № 65-234 шешіміне 1-қосымша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Қаратал аудандық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81-280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9632687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8878618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5"/>
        <w:gridCol w:w="1212"/>
        <w:gridCol w:w="1212"/>
        <w:gridCol w:w="5605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11656515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6143698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4582107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4407411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берілетіннысаналы трансферт есебінен республикалық бюджеттенбөлінген пайдаланылмаған (түгел пайдаланылмаған) нысаналытрансферттердің сомасын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8"/>
        <w:gridCol w:w="1055"/>
        <w:gridCol w:w="3596"/>
        <w:gridCol w:w="4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-2061431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2024041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2024041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2024041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27 желтоқсандағы № 65-234 шешіміне 2-қосымша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7995649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7669332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7669332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590"/>
        <w:gridCol w:w="1244"/>
        <w:gridCol w:w="1244"/>
        <w:gridCol w:w="5753"/>
        <w:gridCol w:w="2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7995649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4042610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27 желтоқсандағы № 65-234 шешіміне 3-қосымша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590"/>
        <w:gridCol w:w="1244"/>
        <w:gridCol w:w="1244"/>
        <w:gridCol w:w="5753"/>
        <w:gridCol w:w="2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8686325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4045516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27 желтоқсандағы № 65-234 шешіміне 4-қосымша</w:t>
            </w:r>
          </w:p>
        </w:tc>
      </w:tr>
    </w:tbl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 атқару процесінде секвестрлеуге жатпайтын аудандық бюджеттік бағдарламалардың тізбесі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2860"/>
        <w:gridCol w:w="2860"/>
        <w:gridCol w:w="3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