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2bb4" w14:textId="3ce2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2019 жылғы 10 қаңтардағы "Қаратал ауданының Үштөбе қаласы мен ауылдық округтерінің 2019-2021 жылдарға арналған бюджеттері туралы" № 48-183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2019 жылғы 18 желтоқсандағы № 64-230 шешімі. Алматы облысы Әділет департаментінде 2019 жылы 20 желтоқсанда № 5353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2019 жылғы 10 қаңтардағы "Қаратал ауданының Үштөбе қаласы мен ауылдық округтерінің 2019-2021 жылдарға арналған бюджеті туралы" № 48-183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5029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29 қаңтарында Қазақстан Республикасы нормативтік құқықтық актілерінің эталондық бақылау банкінде жарияланған) шешіміне келесі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Үштөбе қаласының бюджеті тиісінше осы шешімнің 1, 2, 3-қосымшаларына сәйкес, оның ішінде 2019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223 237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118 659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104 578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223 237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2019-2021 жылдарға арналған Бастөбе ауылдық округінің бюджеті тиісінше осы шешімнің 4, 5, 6-қосымшаларына сәйкес, оның ішінде 2019 жылға келесі көлемдерде бекітілсін: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49 221 мың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10 550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38 671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49 221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Балпық ауылдық округінің бюджеті тиісінше осы шешімнің 7, 8, 9-қосымшаларына сәйкес, оның ішінде 2019 жылға келесі көлемдерде бекітілсін: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51 904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4 473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47 431 мың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51 904 мың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2019-2021 жылдарға арналған Жолбарыс батыр ауылдық округінің бюджеті тиісінше осы шешімнің 10, 11, 12-қосымшаларына сәйкес, оның ішінде 2019 жылға келесі көлемдерде бекітілсін: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24 277 мың теңге, оның ішінде: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5 248 мың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19 029 мың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24 277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2019-2021 жылдарға арналған Ескелді ауылдық округінің бюджеті тиісінше осы шешімнің 13, 14, 15-қосымшаларына сәйкес, оның ішінде 2019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31 284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5 820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25 464 мың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31 284 мың теңге;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Қаратал аудандық мәслихаттың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2019 жылғы 1 қаңтардан бастап қолданысқа енгізіледі. 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2019 жылғы 18 желтоқсаны № 64-230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2019 жылғы 10 қаңтардағы "Қаратал ауданының Үштөбе қаласы мен ауылдық округтерінің 2019-2021 жылдарға арналған бюджеттері туралы"</w:t>
            </w:r>
          </w:p>
        </w:tc>
      </w:tr>
    </w:tbl>
    <w:bookmarkStart w:name="z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Үштөбе қаласының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4045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2019 жылғы 18 желтоқсандағы № 64-230 шешіміне 2-қосымша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2019 жылғы 10 қаңтардағы "Қаратал ауданының Үштөбе қаласы мен ауылдық округтерінің 2019-2021 жылдарға арналған бюджеттері туралы" № 48-183 шешімімне 4-қосымша</w:t>
            </w:r>
          </w:p>
        </w:tc>
      </w:tr>
    </w:tbl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Бастөбе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2019 жылғы 18 желтоқсандағы № 64-230 шешіміне 3-қосымша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2019 жылғы 10 қаңтардағы "Қаратал ауданының Үштөбе қаласы мен ауылдық округтерінің 2019-2021 жылдарға арналған бюджеттері туралы" № 48-183 шешімімне 7-қосымша</w:t>
            </w:r>
          </w:p>
        </w:tc>
      </w:tr>
    </w:tbl>
    <w:bookmarkStart w:name="z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Балпық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2019 жылғы 18 желтоқсандағы № 64-230 шешіміне 4-қосымша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2019 жылғы 10 қаңтардағы "Қаратал ауданының Үштөбе қаласы мен ауылдық округтерінің 2019-2021 жылдарға арналған бюджеттері туралы" № 48-183 шешімімне 10-қосымша</w:t>
            </w:r>
          </w:p>
        </w:tc>
      </w:tr>
    </w:tbl>
    <w:bookmarkStart w:name="z7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Жолбарыс батыр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2019 жылғы 18 желтоқсандағы № 64-230 шешіміне 5-қосымша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2019 жылғы 10 қаңтардағы "Қаратал ауданының Үштөбе қаласы мен ауылдық округтерінің 2019-2021 жылдарға арналған бюджеттері туралы" № 48-183 шешімімне 13-қосымша</w:t>
            </w:r>
          </w:p>
        </w:tc>
      </w:tr>
    </w:tbl>
    <w:bookmarkStart w:name="z7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Ескелді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