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dbec" w14:textId="498d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2019 жылғы 10 қаңтардағы "Қаратал ауданының Үштөбе қаласы мен ауылдық округтерінің 2019-2021 жылдарға арналған бюджеттері туралы" № 48-183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2019 жылғы 19 қыркүйектегі № 61-213 шешімі. Алматы облысы Әділет департаментінде 2019 жылы 27 қыркүйекте № 5271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2019 жылғы 10 қаңтардағы "Қаратал ауданының Үштөбе қаласы мен ауылдық округтерінің 2019-2021 жылдарға арналған бюджеті туралы" № 48-183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5029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29 қаңтарында Қазақстан Республикасы нормативтік құқықтық актілерінің эталондық бақылау банкінде жарияланған)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Үштөбе қаласының бюджеті тиісінше осы шешімнің 1, 2, 3-қосымшаларына сәйкес, оның ішінде 2019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222 598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118 659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103 939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222 598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Бастөбе ауылдық округінің бюджеті тиісінше осы шешімнің 4, 5, 6-қосымшаларына сәйкес, оның ішінде 2019 жылға келесі көлемдерде бекітілсін: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49 027 мың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10 550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38 477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49 027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Балпық ауылдық округінің бюджеті тиісінше осы шешімнің 7, 8, 9-қосымшаларына сәйкес, оның ішінде 2019 жылға келесі көлемдерде бекітілсін: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52 843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4 473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48 370 мың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52 843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2019-2021 жылдарға арналған Жолбарыс батыр ауылдық округінің бюджеті тиісінше осы шешімнің 10, 11, 12-қосымшаларына сәйкес, оның ішінде 2019 жылға келесі көлемдерде бекітілсін: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24 277 мың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5 248 мың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19 029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24 277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2019-2021 жылдарға арналған Ескелді ауылдық округінің бюджеті тиісінше осы шешімнің 13, 14, 15-қосымшаларына сәйкес, оның ішінде 2019 жылға келесі көлемдерде бекітілсін: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31 873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5 820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26 053 мың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31 873 мың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2019 жылғы 1 қаңтардан бастап қолданысқа енгізіледі. 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маслихатының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38"/>
        <w:gridCol w:w="5180"/>
      </w:tblGrid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19 қыркүйектегі "Қаратал ауданының Үштөбе қаласы мен ауылдық округтерінің 2019-2021 жылдарға арналған бюджеттері туралы" № 48-183 шешіміне өзгерістер енгізу туралы" № 61-213 шешіміне 1-қосымша</w:t>
            </w:r>
          </w:p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10 қаңтардағы "Қаратал ауданының Үштөбе қаласы мен ауылдық округтерінің 2019-2021 жылдарға арналған бюджеттері туралы" № 48-183 шешіміне 1-қосымша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Үштөбе қаласының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4045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38"/>
        <w:gridCol w:w="5180"/>
      </w:tblGrid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19 қыркүйектегі "Қаратал ауданының Үштөбе қаласы мен ауылдық округтерінің 2019-2021 жылдарға арналған бюджеттері туралы" № 48-183 шешіміне өзгерістер енгізу туралы" № 61-213 шешіміне 2-қосымша</w:t>
            </w:r>
          </w:p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10 қаңтардағы "Қаратал ауданының Үштөбе қаласы мен ауылдық округтерінің 2019-2021 жылдарға арналған бюджеттері туралы" № 48-183 шешімімне 4-қосымша</w:t>
            </w:r>
          </w:p>
        </w:tc>
      </w:tr>
    </w:tbl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Бастөбе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1166"/>
        <w:gridCol w:w="1166"/>
        <w:gridCol w:w="4820"/>
        <w:gridCol w:w="45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38"/>
        <w:gridCol w:w="5180"/>
      </w:tblGrid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19 қыркүйектегі "Қаратал ауданының Үштөбе қаласы мен ауылдық округтерінің 2019-2021 жылдарға арналған бюджеттері туралы" № 48-183 шешіміне өзгерістер енгізу туралы" № 61-213 шешіміне 3-қосымша</w:t>
            </w:r>
          </w:p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10 қаңтардағы "Қаратал ауданының Үштөбе қаласы мен ауылдық округтерінің 2019-2021 жылдарға арналған бюджеттері туралы" № 48-183 шешімімне 7-қосымша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Балпық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38"/>
        <w:gridCol w:w="5180"/>
      </w:tblGrid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19 қыркүйектегі "Қаратал ауданының Үштөбе қаласы мен ауылдық округтерінің 2019-2021 жылдарға арналған бюджеттері туралы" № 48-183 шешіміне өзгерістер енгізу туралы" № 61-213 шешіміне 4-қосымша</w:t>
            </w:r>
          </w:p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10 қаңтардағы "Қаратал ауданының Үштөбе қаласы мен ауылдық округтерінің 2019-2021 жылдарға арналған бюджеттері туралы" № 48-183 шешімімне 10-қосымша</w:t>
            </w:r>
          </w:p>
        </w:tc>
      </w:tr>
    </w:tbl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Жолбарыс батыр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38"/>
        <w:gridCol w:w="5180"/>
      </w:tblGrid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19 қыркүйектегі "Қаратал ауданының Үштөбе қаласы мен ауылдық округтерінің 2019-2021 жылдарға арналған бюджеттері туралы" № 48-183 шешіміне өзгерістер енгізу туралы" № 61-213 шешіміне 5-қосымша</w:t>
            </w:r>
          </w:p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10 қаңтардағы "Қаратал ауданының Үштөбе қаласы мен ауылдық округтерінің 2019-2021 жылдарға арналған бюджеттері туралы" № 48-183 шешімімне 13-қосымша</w:t>
            </w:r>
          </w:p>
        </w:tc>
      </w:tr>
    </w:tbl>
    <w:bookmarkStart w:name="z7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Ескелді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56"/>
        <w:gridCol w:w="856"/>
        <w:gridCol w:w="871"/>
        <w:gridCol w:w="30"/>
        <w:gridCol w:w="2598"/>
        <w:gridCol w:w="62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