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4975" w14:textId="cb94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2019 жылғы 12 маусымдағы № 55-197 шешімі. Алматы облысы Әділет департаментінде 2019 жылы 18 маусымда № 5177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2019-2021 жылдарға арналған бюджеті туралы" 2019 жылғы 10 қаңтардағы № 48-183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Үштөбе қаласының бюджеті тиісінше осы шешімнің 1, 2, 3-қосымшаларына сәйкес, оның ішінде 2019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209678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119400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90278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209678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Бастөбе ауылдық округінің бюджеті тиісінше осы шешімнің 4, 5, 6-қосымшаларына сәйкес, оның ішінде 2019 жылға келесі көлемдерде бекітілсін: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41527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10550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30977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41527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Балпық ауылдық округінің бюджеті тиісінше осы шешімнің 7, 8, 9-қосымшаларына сәйкес, оның ішінде 2019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35343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4750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30593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35343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Жолбарыс батыр ауылдық округінің бюджеті тиісінше осы шешімнің 10, 11, 12-қосымшаларына сәйкес, оның ішінде 2019 жылға келесі көлемдерде бекітілсін: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24277 мың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4230 мың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20047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24277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Ескелді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28169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5820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22349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28169 мың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2019 жылғы 1 қаңтардан бастап қолданысқа енгізіледі.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"Қаратал ауданының Үштөбе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48-183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55-197 шешіміне 1-қосымша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"Қаратал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Үштөбе қаласы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48-183 шешіміне 1-қосымша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Үштөбе қаласының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маусымдағы "Қаратал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Үштөбе қаласы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48-183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55-197 шешіміне 2-қосымша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"Қаратал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Үштөбе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48-183 шешіміне 4-қосымша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Бастөбе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"Қаратал ауданының Үштөбе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48-183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55-197 шешіміне 3-қосымша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"Қаратал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Үштөбе қаласы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48-183 шешіміне 7-қосымша</w:t>
            </w:r>
          </w:p>
        </w:tc>
      </w:tr>
    </w:tbl>
    <w:bookmarkStart w:name="z10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Балпық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"Қаратал ауданының Үштөбе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48-183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№ 55-197 шешіміне 4-қосымша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"Қаратал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Үштөбе қаласы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48-183 шешіміне 10-қосымша</w:t>
            </w:r>
          </w:p>
        </w:tc>
      </w:tr>
    </w:tbl>
    <w:bookmarkStart w:name="z11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Жолбарыс батыр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"Қаратал ауданының Үштөбе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48-183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55-197 шешіміне 5-қосымша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қаңтардағы "Қаратал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Үштөбе қаласы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48-183 шешіміне 13-қосымша</w:t>
            </w:r>
          </w:p>
        </w:tc>
      </w:tr>
    </w:tbl>
    <w:bookmarkStart w:name="z12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Ескелді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