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a22b" w14:textId="c9ca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ауданының Үштөбе қаласы мен ауылдық округтерінің 2019-2021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2019 жылғы 10 қаңтардағы № 48-183 шешімі. Алматы облысы Әділет департаментінде 2019 жылы 23 қаңтарда № 5029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2019-2021 жылдарға арналған Бастөбе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2019 жылға келесі көлемдерде бекітілсін: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223 237 мың теңге, оның ішінде: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118 659 мың теңге;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104 578 мың теңге;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223 237 мың теңге;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Қаратал аудандық мәслихатының 18.12.2019 </w:t>
      </w:r>
      <w:r>
        <w:rPr>
          <w:rFonts w:ascii="Times New Roman"/>
          <w:b w:val="false"/>
          <w:i w:val="false"/>
          <w:color w:val="000000"/>
          <w:sz w:val="28"/>
        </w:rPr>
        <w:t>№ 64-230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2019-2021 жылдарға арналған Бастөбе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49 221 мың теңге, оның ішінде: 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10 550 мың теңге; 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38 671 мың теңге; 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49 221 мың теңге; 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– Алматы облысы Қаратал аудандық мәслихатының 18.12.2019 </w:t>
      </w:r>
      <w:r>
        <w:rPr>
          <w:rFonts w:ascii="Times New Roman"/>
          <w:b w:val="false"/>
          <w:i w:val="false"/>
          <w:color w:val="000000"/>
          <w:sz w:val="28"/>
        </w:rPr>
        <w:t>№ 64-230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2019-2021 жылдарға арналған Балпық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51 904 мың теңге, оның ішінде: 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4 473 мың теңге; 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47 431 мың теңге; 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51 904 мың теңге; 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Алматы облысы Қаратал аудандық мәслихатының 18.12.2019 </w:t>
      </w:r>
      <w:r>
        <w:rPr>
          <w:rFonts w:ascii="Times New Roman"/>
          <w:b w:val="false"/>
          <w:i w:val="false"/>
          <w:color w:val="000000"/>
          <w:sz w:val="28"/>
        </w:rPr>
        <w:t>№ 64-230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2019-2021 жылдарға арналған Жолбарыс батыр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2019 жылға келесі көлемдерде бекітілсін: 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24 277 мың теңге, оның ішінде: 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5 248 мың теңге; 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19 029 мың теңге; 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24 277 мың теңге; 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– Алматы облысы Қаратал аудандық мәслихатының 18.12.2019 </w:t>
      </w:r>
      <w:r>
        <w:rPr>
          <w:rFonts w:ascii="Times New Roman"/>
          <w:b w:val="false"/>
          <w:i w:val="false"/>
          <w:color w:val="000000"/>
          <w:sz w:val="28"/>
        </w:rPr>
        <w:t>№ 64-230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2019-2021 жылдарға арналған Ескелді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31 284 мың теңге, оның ішінде: 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5 820 мың теңге; 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25 464 мың теңге; 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31 284 мың теңге; 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– Алматы облысы Қаратал аудандық мәслихатының 18.12.2019 </w:t>
      </w:r>
      <w:r>
        <w:rPr>
          <w:rFonts w:ascii="Times New Roman"/>
          <w:b w:val="false"/>
          <w:i w:val="false"/>
          <w:color w:val="000000"/>
          <w:sz w:val="28"/>
        </w:rPr>
        <w:t>№ 64-230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шешімнің орындалуын бақылау Қаратал аудандық мәслихатының "Жоспарлау, бюджет, шаруашылық қызмет, құрылыс, жерді пайдалану, табиғат қорғау және табиғи қорды ұтымды пайдалану мәселелері жөніндегі" тұрақты комиссиясына жүктелсін. 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шешім 2019 жылдың 1 қаңтарынан бастап қолданысқа енгізіледі. 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Жапаркулов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2019 жылғы 10 қаңтардағы "Қаратал ауданының Үштөбе қаласы мен ауылдық округтерінің 2019-2021 жылдарға арналған бюджеттері туралы" № 48-183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Қаратал аудандық мәслихатының 18.12.2019 </w:t>
      </w:r>
      <w:r>
        <w:rPr>
          <w:rFonts w:ascii="Times New Roman"/>
          <w:b w:val="false"/>
          <w:i w:val="false"/>
          <w:color w:val="ff0000"/>
          <w:sz w:val="28"/>
        </w:rPr>
        <w:t>№ 64-230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5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Үштөбе қаласының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3"/>
        <w:gridCol w:w="1743"/>
        <w:gridCol w:w="4045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2019 жылғы 10 қаңтардағы "Қаратал ауданының Үштөбе қаласы мен ауылдық округтерінің 2019-2021 жылдарға арналған бюджеттері туралы" № 48-183 шешіміне 2-қосымша</w:t>
            </w:r>
          </w:p>
        </w:tc>
      </w:tr>
    </w:tbl>
    <w:bookmarkStart w:name="z6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Үштөбе қаласының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3"/>
        <w:gridCol w:w="1743"/>
        <w:gridCol w:w="4045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2019 жылғы 10 қаңтардағы "Қаратал ауданының Үштөбе қаласы мен ауылдық округтерінің 2019-2021 жылдарға арналған бюджеттері туралы" № 48-183 шешіміне 3-қосымша</w:t>
            </w:r>
          </w:p>
        </w:tc>
      </w:tr>
    </w:tbl>
    <w:bookmarkStart w:name="z6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Үштөбе қаласының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3"/>
        <w:gridCol w:w="1743"/>
        <w:gridCol w:w="4045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2019 жылғы 10 қаңтардағы "Қаратал ауданының Үштөбе қаласы мен ауылдық округтерінің 2019-2021 жылдарға арналған бюджеттері туралы" № 48-183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Алматы облысы Қаратал аудандық мәслихатының 18.12.2019 </w:t>
      </w:r>
      <w:r>
        <w:rPr>
          <w:rFonts w:ascii="Times New Roman"/>
          <w:b w:val="false"/>
          <w:i w:val="false"/>
          <w:color w:val="ff0000"/>
          <w:sz w:val="28"/>
        </w:rPr>
        <w:t>№ 64-230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6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Бастөбе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2019 жылғы 10 қаңтардағы "Қаратал ауданының Үштөбе қаласы мен ауылдық округтерінің 2019-2021 жылдарға арналған бюджеттері туралы" № 48-183 шешіміне 5-қосымша</w:t>
            </w:r>
          </w:p>
        </w:tc>
      </w:tr>
    </w:tbl>
    <w:bookmarkStart w:name="z6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Бастөбе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2019 жылғы 10 қаңтардағы "Қаратал ауданының Үштөбе қаласы мен ауылдық округтерінің 2019-2021 жылдарға арналған бюджеттері туралы" № 48-183 шешіміне 6-қосымша</w:t>
            </w:r>
          </w:p>
        </w:tc>
      </w:tr>
    </w:tbl>
    <w:bookmarkStart w:name="z6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Бастөбе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811"/>
        <w:gridCol w:w="1710"/>
        <w:gridCol w:w="1710"/>
        <w:gridCol w:w="4647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2019 жылғы 10 қаңтардағы "Қаратал ауданының Үштөбе қаласы мен ауылдық округтерінің 2019-2021 жылдарға арналған бюджеттері туралы" № 48-183 шешіміне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Алматы облысы Қаратал аудандық мәслихатының 18.12.2019 </w:t>
      </w:r>
      <w:r>
        <w:rPr>
          <w:rFonts w:ascii="Times New Roman"/>
          <w:b w:val="false"/>
          <w:i w:val="false"/>
          <w:color w:val="ff0000"/>
          <w:sz w:val="28"/>
        </w:rPr>
        <w:t>№ 64-230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7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Балпық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2019 жылғы 10 қаңтардағы "Қаратал ауданының Үштөбе қаласы мен ауылдық округтерінің 2019-2021 жылдарға арналған бюджеттері туралы" № 48-183 шешіміне 8-қосымша</w:t>
            </w:r>
          </w:p>
        </w:tc>
      </w:tr>
    </w:tbl>
    <w:bookmarkStart w:name="z7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Балпық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7"/>
        <w:gridCol w:w="2106"/>
        <w:gridCol w:w="1357"/>
        <w:gridCol w:w="3869"/>
        <w:gridCol w:w="3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4371"/>
        <w:gridCol w:w="23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2019 жылғы 10 қаңтардағы "Қаратал ауданының Үштөбе қаласы мен ауылдық округтерінің 2019-2021 жылдарға арналған бюджеттері туралы" № 48-183 шешіміне 9-қосымша</w:t>
            </w:r>
          </w:p>
        </w:tc>
      </w:tr>
    </w:tbl>
    <w:bookmarkStart w:name="z7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Балпық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7"/>
        <w:gridCol w:w="2106"/>
        <w:gridCol w:w="1357"/>
        <w:gridCol w:w="3869"/>
        <w:gridCol w:w="3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4371"/>
        <w:gridCol w:w="23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2019 жылғы 10 қаңтардағы "Қаратал ауданының Үштөбе қаласы мен ауылдық округтерінің 2019-2021 жылдарға арналған бюджеттері туралы" № 48-183 шешіміне 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Алматы облысы Қаратал аудандық мәслихатының 18.12.2019 </w:t>
      </w:r>
      <w:r>
        <w:rPr>
          <w:rFonts w:ascii="Times New Roman"/>
          <w:b w:val="false"/>
          <w:i w:val="false"/>
          <w:color w:val="ff0000"/>
          <w:sz w:val="28"/>
        </w:rPr>
        <w:t>№ 64-230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7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Жолбарыс батыр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2019 жылғы 10 қаңтардағы "Қаратал ауданының Үштөбе қаласы мен ауылдық округтерінің 2019-2021 жылдарға арналған бюджеттері туралы" № 48-183 шешіміне 11-қосымша</w:t>
            </w:r>
          </w:p>
        </w:tc>
      </w:tr>
    </w:tbl>
    <w:bookmarkStart w:name="z7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Жолбарыс батыр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7"/>
        <w:gridCol w:w="2106"/>
        <w:gridCol w:w="1357"/>
        <w:gridCol w:w="3869"/>
        <w:gridCol w:w="3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4371"/>
        <w:gridCol w:w="23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2019 жылғы 10 қаңтардағы "Қаратал ауданының Үштөбе қаласы мен ауылдық округтерінің 2019-2021 жылдарға арналған бюджеттері туралы" № 48-183 шешіміне 12-қосымша</w:t>
            </w:r>
          </w:p>
        </w:tc>
      </w:tr>
    </w:tbl>
    <w:bookmarkStart w:name="z8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Жолбарыс батыр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7"/>
        <w:gridCol w:w="2106"/>
        <w:gridCol w:w="1357"/>
        <w:gridCol w:w="3869"/>
        <w:gridCol w:w="3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4371"/>
        <w:gridCol w:w="23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2019 жылғы 10 қаңтардағы "Қаратал ауданының Үштөбе қаласы мен ауылдық округтерінің 2019-2021 жылдарға арналған бюджеттері туралы" № 48-183 шешіміне 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Алматы облысы Қаратал аудандық мәслихатының 18.12.2019 </w:t>
      </w:r>
      <w:r>
        <w:rPr>
          <w:rFonts w:ascii="Times New Roman"/>
          <w:b w:val="false"/>
          <w:i w:val="false"/>
          <w:color w:val="ff0000"/>
          <w:sz w:val="28"/>
        </w:rPr>
        <w:t>№ 64-230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8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Ескелді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2019 жылғы 10 қаңтардағы "Қаратал ауданының Үштөбе қаласы мен ауылдық округтерінің 2019-2021 жылдарға арналған бюджеттері туралы" № 48-183 шешіміне 14-қосымша</w:t>
            </w:r>
          </w:p>
        </w:tc>
      </w:tr>
    </w:tbl>
    <w:bookmarkStart w:name="z8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Ескелді ауылдық округінің бюджеті 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7"/>
        <w:gridCol w:w="2106"/>
        <w:gridCol w:w="1357"/>
        <w:gridCol w:w="3869"/>
        <w:gridCol w:w="3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4371"/>
        <w:gridCol w:w="23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2019 жылғы 10 қаңтардағы "Қаратал ауданының Үштөбе қаласы мен ауылдық округтерінің 2019-2021 жылдарға арналған бюджеттері туралы" № 48-183 шешіміне 15-қосымша</w:t>
            </w:r>
          </w:p>
        </w:tc>
      </w:tr>
    </w:tbl>
    <w:bookmarkStart w:name="z8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Ескелді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7"/>
        <w:gridCol w:w="2106"/>
        <w:gridCol w:w="1357"/>
        <w:gridCol w:w="3869"/>
        <w:gridCol w:w="3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4371"/>
        <w:gridCol w:w="23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