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ff6ad" w14:textId="22ff6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ауданы бойынша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ауданы әкімдігінің 2019 жылғы 26 желтоқсандағы № 467 қаулысы. Алматы облысы Әділет департаментінде 2019 жылы 30 желтоқсанда № 5375 болып тіркелді. Күші жойылды - Алматы облысы Қарасай ауданы әкімдігінің 2021 жылғы 13 қаңтардағы № 18 қаулысымен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Қарасай ауданы әкімдігінің 13.01.2021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(01.01.2021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2007 жылғы 27 шілдедегі Қазақстан Республикасының Заңының 6-бабының 4-тармағының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Қарасай ауданының әкімдігі ҚАУЛЫ ЕТЕДІ: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Қарасай ауданы бойынша мектепке дейінгі тәрбие мен оқытуға мемлекеттік білім беру тапсырысы, ата-ана төлемақысының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Қарасай ауданы әкімдігінің "Қарасай ауданы бойынша мектепке дейінгі тәрбие мен оқытуға мемлекеттік білім беру тапсырысын, ата-ана төлемақысының мөлшерін бекіту туралы" 2018 жылғы 15 ақпандағы № 65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4542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20 наурызында Қазақстан Республикасы нормативтік құқықтық актілерінің эталондық бақылау банкінде жарияланған) қаулысының күші жойылды деп танылсын.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Назарбаева Айжан Нұрділдаевнаға жүктелсін.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алғашқы ресми жарияланған күннен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Қарасай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Далабаев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ауданының әкімі 2019 жылғы 26 желтоқсаны № 467 қаулысына қосымша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Қарасай ауданында мектепке дейінгі тәрбие мен оқытуға мемлекеттік білім беру тапсырысын, ата-ана төлемақысының мөлшері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0"/>
        <w:gridCol w:w="6629"/>
        <w:gridCol w:w="1290"/>
        <w:gridCol w:w="952"/>
        <w:gridCol w:w="1969"/>
      </w:tblGrid>
      <w:tr>
        <w:trPr>
          <w:trHeight w:val="30" w:hRule="atLeast"/>
        </w:trPr>
        <w:tc>
          <w:tcPr>
            <w:tcW w:w="1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6"/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ұйымдарындағы тәрбиеленушілер саны</w:t>
            </w:r>
          </w:p>
          <w:bookmarkEnd w:id="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ұйымдарындағы ата-ана төлемақы мөлшері (айына/теңге)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жастан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жасқа дейін</w:t>
            </w:r>
          </w:p>
          <w:bookmarkEnd w:id="8"/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Қаскелең қаласы "Алтын ауыл" ықшам ауданындағы "Жанерке" балабақшасы" Қарасай ауданының Қаскелең қаласы әкімінің аппаратына қарасты" коммуналдық мемлекеттік қазыналық кәсіпорны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"Айгөлек" балабақшасы" Қарасай ауданының Қаскелең қаласы әкімінің аппаратына қарасты" коммуналдық мемлекеттік қазыналық кәсіпорыны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"Ерке-Нұр" балабақшасы" Қарасай ауданының Қаскелең қаласы әкімінің аппаратына қарасты" коммуналдық мемлекеттік қазыналық кәсіпорыны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"Бекболат ауылындағы "Балауса" балабақшасы" Қарасай ауданының Бірінші Май ауылдық округінің әкімдігіне қарасты" коммуналдық мемлекеттік қазыналық кәсіпорны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 ауылындағы "Нұр-Ай" балабақшасы" Қарасай ауданының Райымбек ауылдық округі әкімінің аппаратына қарасты" коммуналдық мемлекеттік қазыналық кәсіпорыны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"Береке ауылындағы "Еркемай" балабақшасы Қарасай ауданының Елтай ауылдық округі әкімінің аппаратына қарасты" коммуналдық мемлекеттік қазыналық кәсіпорыны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"Қырғауылды ауылындағы "Ақ көгершін" балабақшасы" Қарасай ауданының Райымбек ауылдық округі әкімінің аппаратына қарасты" коммуналдық мемлекеттік қазыналық кәсіпорны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"Брусничка" балабақшасы" Қарасай ауданының Қаскелең қаласы әкімінің аппаратына қарасты" коммуналдық мемлекеттік қазыналық кәсіпорны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"Сандуғаш" балабақшасы" Қарасай ауданыныңі Қаскелең қаласы әкімінің аппаратына қарасты" коммуналдық мемлекеттік қазыналық кәсіпорны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Шамалған ауылындағы "Бота" балабақшасы" "Қарасай ауданының Шамалған ауыллдық округінің әкімдігіне қарасты" коммуналдық мемлекеттік қазыналық кәсіпорыны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"Қарасай ауданының білім бөлімі" мемлекеттік мекемесінің "Абай атындағы орта мектеп- гимназиясы мектепке дейінгі шағын орталықпен" коммуналдық мемлекеттік мекемесі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"Қарасай ауданының білім бөлімі" мемлекеттік мекемесінің "А.С. Пушкин атындағы орта мектеп мектепке дейінгі шағын орталықпен" коммуналдық мемлекеттік мекемесі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"Қарасай ауданының білім бөлімі" мемлекеттік мекемесінің "Үшқоңыр қазақ орта мектебі мектепке дейінгі шағын орталықпен" коммуналдық мемлекеттік мекемесі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"Қарасай ауданының білім бөлімі" мемлекеттік мекемесінің "Ж. Бәрібаев атындағы орта мектеп мектепке дейінгі шағын орталықпен" коммуналдық мемлекеттік мекемесі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"Қарасай ауданының білім бөлімі" мемлекеттік мекемесінің "Қырғауылды ауылындағы қазақ орта мектепке дейінгі шағын орталықпен" коммуналдық мемлекеттік мекемесі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"Қарасай ауданының білім бөлімі" мемлекеттік мекемесінің "Ә. Байсалбаев атындағы орта мектеп мектепке дейінгі шағын орталықпен" коммуналдық мемлекеттік мекемесі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"Қарасай ауданының білім бөлімі" мемлекеттік мекемесінің "Үшқоңыр ауылындағы орта мектеп мектепке дейінгі шағын орталықпен" коммуналдық мемлекеттік мекемесі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"Қарасай ауданының білім бөлімі" мемлекеттік мекемесінің "Үшқоңыр ауылындағы орта мектеп - гимназия мектепке дейінгі шағын орталықпен" коммуналдық мемлекеттік мекемесі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"Қарасай ауданының білім бөлімі" мемлекеттік мекемесінің "М. Бейсебаев атындағы орта мектеп мектепке дейінгі шағын орталықпен" коммуналдық мемлекеттік мекемесі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"Қарасай ауданының білім бөлімі" мемлекеттік мекемесінің "Абай ауылындағы орта мектеп мектепке дейінгі шағын орталықпен" коммуналдық мемлекеттік мекемесі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"Қарасай ауданының білім бөлімі" мемлекеттік мекемесінің "Б. Қосынов атындағы орта мектеп мектепке дейінгі шағын орталықпен" коммуналдық мемлекеттік мекемесі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"Қарасай ауданының білім бөлімі" мемлекеттік мекемесінің "А.С. Макаренко атындағы орта мектеп мектепке дейінгі шағын орталықпен" коммуналдық мемлекеттік мекемесі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"Қарасай ауданының білім бөлімі" мемлекеттік мекемесінің "Жамбыл атындағы орта мектеп мектепке дейінгі шағын орталықпен" коммуналдық мемлекеттік мекемесі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"Қарасай ауданының білім бөлімі" мемлекеттік мекемесінің "О. Жандосов атындағы орта мектеп мектепке дейінгі шағын орталықпен" коммуналдық мемлекеттік мекемесі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"Қарасай ауданының білім бөлімі" мемлекеттік мекемесінің "Жаңатұрмыс ауылындағы орта мектеп мектепке дейінгі шағын орталықпен" коммуналдық мемлекеттік мекемесі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"Қарасай ауданының білім бөлімі" мемлекеттік мекемесінің "Шамалған станциясындағы қазақ орта мектебі мектепке дейінгі шағын орталықпен" коммуналдық мемлекеттік мекемесі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"Қарасай ауданының білім бөлімі" мемлекеттік мекемесінің "Н.К. Крупская атындағы орта мектеп мектепке дейінгі шағын орталықпен" коммуналдық мемлекеттік мекемесі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"Қарасай ауданының білім бөлімі" мемлекеттік мекемесінің "Б. Тамабаев атындағы ортамектеп мектепке дейінгі шағын орталықпен" коммуналдық мемлекеттік мекемесі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"Қарасай ауданының білім бөлімі" мемлекеттік мекемесінің "Алмалыбақ ауылындағы орта мектеп-гимназиясы мектепке дейінгі шағын орталықпен" коммуналдық мемлекеттік мекемесі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 Отау "Әсем-Ай"балабақшасы" жауапкершілігі шектеулі серіктестігі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"Ай-Ару" Балабақшасы" жауапкершілігі шектеулі серіктестігі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 – Ариман" жауапкершілігі шектеулі серіктестігі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"Айна Дән" жауапкершілігі шектеулі серіктестігі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"Центр развития детей "Жадыра-Жайна" жауапкершілігі шектеулі серіктестігі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17701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"Детский центр "Бота" жекеменшік мекемесі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16227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"Әбиров" ЖШС "Бал-бала 1" филиалы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15840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"Ерке-ЖАР" жауапкершілігі шектеулі серіктестігі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19037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"Қаскелең Хансұлтан" жауапкершілігі шектеулі серіктестігі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"АМИРА" балабақшасы" жауапкершілігі шектеулі серіктестігі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"Мәрзия Турлыханова атындағы гимназия жеке меншік білім мекемесінің" Қаскелең қаласындағы филиалы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"балабақша НҰРАЙЫМ" жауапкершілігі шектеулі серіктестігі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"Гульдаурен" ЖШС "Балдария" филиалы"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14284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"Әйтей-Жанұя" балабақшасы" жауапкершілігі шектеулі серіктестігі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15540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"Арайлым и Ко" жауапкершілігі шектеулі серіктестігі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"ЖШС "Балдаурен"" жауапкершілігі шектеулі серіктестігі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"Райымбек балабақшасы" жауапкершілігі шектеулі серіктестігі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"ТИМОШ" жауапкершілігі шектеулі серіктестігі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"Жаркын-Ай" бөбекжай-балабақшасы" жауапкершілігі шектеулі серіктестігі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"Ясли, детский сад "Умай Ана" жауапкершілігі шектеулі серіктестігінің филиалы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"Атамұра 2030" жауапкершілігі шектеулі серіктестігі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"TIMOSH балапан" жауапкершілігі шектеулі серіктестігі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"БАЛДЫРГАН балабақшасы" жауапкершілігі шектеулі серіктестігі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"Балмира" жауапкершілігі шектеулі серіктестігі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"Асыл- Айым 1" жауапкершілігі шектеулі серіктестігі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"Асыл-Айым" жауапкершілігі шектеулі серіктестігі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40 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"Нұрбөпе" жауапкершілігі шектеулі серіктестігі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"Балауса" бала-бақша" жауапкершілігі шектеулі серіктестігі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"Айрус А" жауапкершілігі шектеулі серіктестігі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"Детский Сад "Энтузиаст" жауапкершілігі шектеулі серіктестігі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"Baby Alua" жауапкершілігі шектеулі серіктестігі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16227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 Арсен" жауапкершілігі шектеулі серіктестігі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"АЙДАНА-БАЛАПАН" жауапкершілігі шектеулі серіктестігі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"АКБОТА-АСЕЛЕК" жауапкершілігі шектеулі серіктестігі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ЕЛ-БАЛАПАН" жауапкершілігі шектеулі серіктестігі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"Амирхан балапан" жауапкершілігі шектеулі серіктестігі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"Асылымай" жауапкершілігі шектеулі серіктестігі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"Аяла-А" жауапкершілігі шектеулі серіктестігі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"Ақбота-Ж" жауапкершілігі шектеулі серіктестігі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"Ақүміт" жауапкершілігі шектеулі серіктестігі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"Биік Асу" жауапкершілігі шектеулі серіктестігі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"Бөбек-1" жауапкершілігі шектеулі серіктестігі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16930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"Детский сад "АЛЬТАИР" жауапкершілігі шектеулі серіктестігі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"Детский сад "Совенок" жауапкершілігі шектеулі серіктестігі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"Диас. ДД" жауапкершілігі шектеулі серіктестігі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"Алди- Ерке" жауапкершілігі шектеулі серіктестігі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"Жапаркулова" жауапкершілігі шектеулі серіктестігі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14399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"Кун-Хадиша" жауапкершілігі шектеулі серіктестігі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"МАНСИЯ" жауапкершілігі шектеулі серіктестігі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 -Сезім-М" жауапкершілігі шектеулі серіктестігі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"Халима Ана балабақша" жауапкершілігі шектеулі серіктестігі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"Шөбере" жауапкершілігі шектеулі серіктестігі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"Байтерек-Б" жауапкершілігі шектеулі серіктестігі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Қаскелең қаласындағы "Дәстүр" мектепке дейінгі білім беру орталығы" ЖШС филиалы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"Гулаш" жауапкершілігі шектеулі серіктестігі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"АйымАида" жауапкершілігі шектеулі серіктестігі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"ЖМ "Еркежан"" жауапкершілігі шектеулі серіктестігі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"Карина и К" жауапкершілігі шектеулі серіктестігі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"Shapagat Company" жауапкершілігі шектеулі серіктестігі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"Мирас12" жауапкершілігі шектеулі серіктестігі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"Еркеназ З" жауапкершілігі шектеулі серіктестігі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"Нурлы 19 " жауапкершілігі шектеулі серіктестігі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"Дарын2018" жауапкершілігі шектеулі серіктестігі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14606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"ALLDASPAN" жауапкершілігі шектеулі серіктестігі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17544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"Ықылас-1" жауапкершілігі шектеулі серіктестігі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"Children’s Town балабақшасы" жауапкершілігі шектеулі серіктестігі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15541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Сұнқар 2" жауапкершілігі шектеулі серіктестігі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17132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""Асыл-Айым2"" жауапкершілігі шектеулі серіктестігі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"А-ПЕРІШТЕ" жауапкершілігі шектеулі серіктестігі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 ТӨРЕ балабақшасы" жауапкершілігі шектеулі серіктестігі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"ДиасДД" жауапкершілігі шектеулі серіктестігінің "ДиасДД-1" филиалы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"Балапан Қошақан" жауапкершілігі шектеулі серіктестігі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"Төрелер №2" жауапкершілігі шектеулі серіктестігі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""Нурида"" жауапкершілігі шектеулі серіктестігі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"Jan Erke" жауапкершілігі шектеулі серіктестігі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"Даулет И. Д." жауапкершілігі шектеулі серіктестігі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"КҮНШУАҚ-АН" жауапкершілігі шектеулі серіктестігі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16961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"Хан Сұнқар" жауапкершілігі шектеулі серіктестігі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"Еркеназ-Д" жауапкершілігі шектеулі серіктестігі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"Ай-Сенім" жауапкершілігі шектеулі серіктестігі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15192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"Жулдыз Балапан" жауапкершілігі шектеулі серіктестігі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17616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""Көркем"-1" жауапкершілігі шектеулі серіктестігі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"НҰР- ТӨРЕ 1" жауапкершілігі шектеулі серіктестігі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"Хан-ААС" жауапкершілігі шектеулі серіктестігі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"Mini Bambini" жауапкершілігі шектеулі серіктестігі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"Ақбота-Ж" жауапкершілігі шектеулі серіктестігінің "Ақбота Ж-1" филиалы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""Дарын 1"" жауапкершілігі шектеулі серіктестігі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"Зерде Coid" жауапкершілігі шектеулі серіктестігі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"Інжу 1" жауапкершілігі шектеулі серіктестігі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"Білім компаниясы "Еламан" жауапкершілігі шектеулі серіктестігі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"Aq Terek Group" жауапкершілігі шектеулі серіктестігі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