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d66b4" w14:textId="2fd66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аудандық мәслихатының 2018 жылғы 27 желтоқсандағы "Қарасай ауданының 2019-2021 жылдарға арналған бюджеті туралы" № 38-3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2019 жылғы 4 желтоқсандағы № 48-3 шешімі. Алматы облысы Әділет департаментінде 2019 жылы 12 желтоқсанда № 5329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Қарасай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Қарасай аудандық мәслихатының "Қарасай ауданының 2019-2021 жылдарға арналған бюджеті туралы" 2018 жылғы 27 желтоқсандағы № 38-3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5008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жылдың 28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2019-2021 жылдарға арналған аудандық бюджет тиісінше осы шешімнің 1, 2, 3-қосымшаларына сәйкес, оның ішінде 2019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30 018 292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13 090 356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18 393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19 209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16 890 334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 тұрған мемлекеттік басқару органдарынан трансферттер 1 689 499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басқарудың жоғары тұрған органдарынан түсетін трансферттер 15 200 835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11 882 946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 3 317 889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30 957 127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149 996 мың теңге, оның ішінде: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189 375 мың теңге;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39 379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1 088 831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1 088 831 мың теңге.";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Ауданның жергілікті атқарушы органының 2019 жылға арналған резерві 31 115 мың теңге сомасында бекітілсін".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 Қарасай аудандық мәслихатының "Экономика, бюджет, жұмыспен қамту, кәсіпкерлік пен әлеуметтік инфрақұрылымдарды дамыту жөніндегі" тұрақты комиссиясына жүктелсін.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Қарасай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Килибаев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Қарасай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Кошкимбаев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"Қарасай аудандық мәслихаттың аппараты" ММ 2019 жылғы 4 желтоқсаны № 48-3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2018 жылғы 27 желтоқсандағы "Қарасай ауданының 2019-2021 жылдарға арналған бюджеті туралы" № 38-3 шешіміне 1-қосымша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Қарасай ауданының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"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30 018 292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13 090 356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3 655 624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3 655 624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1 623 604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1 617 276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7 718 659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7 493 774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182 206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90 561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90 561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16 890 334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1 689 499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1 689 499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15 200 835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15 200 835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11 882 946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3 317 889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560"/>
        <w:gridCol w:w="1181"/>
        <w:gridCol w:w="1181"/>
        <w:gridCol w:w="5462"/>
        <w:gridCol w:w="3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"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30 957 127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1 090 070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1 012 580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990 918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635 649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бюджетiн орындау және коммуналдық меншiгiн басқару саласындағы мемлекеттiк саясатты iске асыру жөнiндегi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20 892 584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2 042 696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2 042 696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 аудандық маңызы бар қала, ауыл, кент, ауылдық округ бюджеттеріне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517 973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1 524 723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негiзгi орта және жалпы орта бiлiм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16 875 558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14 502 404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бiлiм беру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14 488 943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362 451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362 451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2 010 703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2 010 703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1 958 353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1 958 353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702 472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 ұстауға қамқоршыларға (қорғаншыларға) ай сайынға ақшалай қаражат төлемі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1 011 701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3 241 238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2 256 733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2 247 144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2 246 970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тұлғларды телевизиялық абоненттік жалғамалармен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894 924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894 924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3 865 127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2 760 704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856 841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856 841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1 852 038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703 274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 коммуникациялық инфрақұрылымды жобалау, дамыту және (немесе) жайластыру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697 764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ескірген тұрғын үйлерді бұзу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445 197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659 226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659 226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659 226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495 189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тiлдердi және мәдениеттi дамыту саласындағы мемлекеттiк саясатты iске асыру жөнiндегi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энергетикалық жүйені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20 772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731 994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719 943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719 943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585 615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Кәсiпкерлiк қызметтi қолдау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трансферттерді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9"/>
        <w:gridCol w:w="1737"/>
        <w:gridCol w:w="1119"/>
        <w:gridCol w:w="1737"/>
        <w:gridCol w:w="2676"/>
        <w:gridCol w:w="39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"/>
        </w:tc>
      </w:tr>
      <w:tr>
        <w:trPr>
          <w:trHeight w:val="30" w:hRule="atLeast"/>
        </w:trPr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39 379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39 379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39 379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62"/>
        <w:gridCol w:w="462"/>
        <w:gridCol w:w="3981"/>
        <w:gridCol w:w="3859"/>
        <w:gridCol w:w="30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28"/>
        </w:tc>
      </w:tr>
      <w:tr>
        <w:trPr>
          <w:trHeight w:val="30" w:hRule="atLeast"/>
        </w:trPr>
        <w:tc>
          <w:tcPr>
            <w:tcW w:w="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5"/>
        <w:gridCol w:w="1327"/>
        <w:gridCol w:w="855"/>
        <w:gridCol w:w="1618"/>
        <w:gridCol w:w="3151"/>
        <w:gridCol w:w="44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"/>
        </w:tc>
      </w:tr>
      <w:tr>
        <w:trPr>
          <w:trHeight w:val="30" w:hRule="atLeast"/>
        </w:trPr>
        <w:tc>
          <w:tcPr>
            <w:tcW w:w="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-1 088 831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1 088 831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833 457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833 457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833 457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қарыздары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833 457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522 029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522 029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522 029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522 029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899"/>
        <w:gridCol w:w="1897"/>
        <w:gridCol w:w="1897"/>
        <w:gridCol w:w="2565"/>
        <w:gridCol w:w="3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"/>
        </w:tc>
      </w:tr>
      <w:tr>
        <w:trPr>
          <w:trHeight w:val="30" w:hRule="atLeast"/>
        </w:trPr>
        <w:tc>
          <w:tcPr>
            <w:tcW w:w="1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266 655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266 655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266 655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