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46b1" w14:textId="aba4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20 қыркүйектегі № 47-3 шешімі. Алматы облысы Әділет департаментінде 2019 жылы 27 қыркүйекте № 5261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 ауылдық округтерінің 2019-2021 жылдарға арналған бюджеттері туралы" 2019 жылғы 10 қаңтардағы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ауданы Қаскелең қаласының 2019-2021 жылдарға арналған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1 448 027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902 665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545 362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1 566 769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118 742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118 742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2019-2021 жылдарға арналған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128 000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85 231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42 769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137 647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9 647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9 647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2019-2021 жылдарға арналған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166 849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102 925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63 924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179 346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12 497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12 497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2019-2021 жылдарға арналған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207 931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158 573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49 358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224 777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16 846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16 846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2019-2021 жылдарға арналған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499 817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258 496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241 321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544 639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44 822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44 822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2019-2021 жылдарға арналған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90 517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31 673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58 844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95 148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4 631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4 631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2019-2021 жылдарға арналған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96 446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67 820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28 626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117 791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21 345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21 345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2019-2021 жылдарға арналған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161 194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128 243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32 951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182 895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21 701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21 701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2019-2021 жылдарға арналған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305 304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169 158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136 146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358 766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53 462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53 462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2019-2021 жылдарға арналған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277 230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237 141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40 089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310 437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33 207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33 207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2019-2021 жылдарға арналған бюджеті тиісінше осы шешімнің 31, 32, 33-қосымшаларына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80 835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46 577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34 258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96 155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15 320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15 320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"20"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1-қосымша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8"/>
        <w:gridCol w:w="946"/>
        <w:gridCol w:w="4316"/>
        <w:gridCol w:w="4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2-қосымша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бюджеттік туралы" № 39-3 шешіміне 4-қосымша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075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3-қосымша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7-қосымша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07"/>
        <w:gridCol w:w="2"/>
        <w:gridCol w:w="1280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4-қосымша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10-қосымша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5-қосымша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13-қосымша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7 566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6-қосымша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16-қосымша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7-қосымша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19-қосымша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8-қосымша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бюджеттері туралы" № 39-3 шешіміне 22-қосымша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30 675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45"/>
        <w:gridCol w:w="255"/>
        <w:gridCol w:w="500"/>
        <w:gridCol w:w="9"/>
        <w:gridCol w:w="7464"/>
        <w:gridCol w:w="3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9-қосымша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25-қосымша</w:t>
            </w:r>
          </w:p>
        </w:tc>
      </w:tr>
    </w:tbl>
    <w:bookmarkStart w:name="z1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10-қосымша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28-қосымша</w:t>
            </w:r>
          </w:p>
        </w:tc>
      </w:tr>
    </w:tbl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"20" қыркүйектегі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47-3 шешіміне 11-қосымша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31-қосымша</w:t>
            </w:r>
          </w:p>
        </w:tc>
      </w:tr>
    </w:tbl>
    <w:bookmarkStart w:name="z1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