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6abf" w14:textId="91d6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2018 жылғы 27 желтоқсандағы "Қарасай ауданының 2019-2021 жылдарға арналған бюджеті туралы" № 38-3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6 қыркүйектегі № 46-3 шешімі. Алматы облысы Әділет департаментінде 2019 жылы 19 қыркүйекте № 5248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2019-2021 жылдарға арналған бюджеті туралы" 2018 жылғы 27 желтоқсандағы № 38-3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28 711 592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13 003 415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18 085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6 461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15 683 631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1 689 499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13 994 132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10 149 409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3 844 723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29 898 790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150 057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189 375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39 318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1 337 255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1 337 255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2019 жылға арналған резерві 54 072 мың теңге сомасында бекітілсін".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311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"6" қыркүйектегі Қарасай аудандық мәслихатының 2018 жылғы 27 желтоқсандағы "Қарасай ауданының 2019-2021 жылдарға арналған бюджеті туралы" № 38-3 шешіміне өзгерістер енгізу туралы" № 46-3 шешіміне 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27 желтоқсандағы "Қарасай ауданының 2019-2021 жылдарға арналған бюджеті туралы" № 38-3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Қарасай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28 711 592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7 595 493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13 994 132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16 544 492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тұлғларды телевизиялық абоненттік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