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decb" w14:textId="efad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2018 жылғы 27 желтоқсандағы "Қарасай ауданының 2019-2021 жылдарға арналған бюджеті туралы" № 38-3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2019 жылғы 28 мамырдағы № 43-3 шешімі. Алматы облысы Әділет департаментінде 2019 жылы 7 маусымда № 5161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2019-2021 жылдарға арналған бюджеті туралы" 2018 жылғы 27 желтоқсандағы № 38-3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27 624 692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14 076 401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119 701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133 856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13 294 734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1 689 499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7 751 430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3 853 805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28 811 890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150 057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189 375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39 318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1 337 255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1 337 255 мың теңге".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Қарасай аудандық мәслихатының "Экономика, бюджет, жұмыспен қамту, кәсіпкерлік пен әлеуметтік инфрақұрылымдарды дамыту жөніндегі" тұрақты комиссиясына жүктелсін.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23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"28"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38-3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 № 43-3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"Қарасай ауданының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38-3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27 624 692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14 076 401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1 634 537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1 634 537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1 772 015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1 772 015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8 859 551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8 416 578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13 294 734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11 605 235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11 605 235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7 751 430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971 373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1 390 445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16 573 047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13 975 406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13 961 945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тұлғларды телевизиялық абоненттік жалғамалармен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3 875 768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1"/>
        <w:gridCol w:w="4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-1 337 255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1 337 255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