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1ebd" w14:textId="ad51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2019 жылғы 27 желтоқсандағы № 49-220 шешімі. Алматы облысы Әділет департаментінде 2020 жылы 9 қаңтарда № 5378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енгiзiледі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178 642 812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158 013 600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23 825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760 815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19 844 572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196 859 мың теңге, оның ішінде: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196 066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793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19 647 713 мың теңге, оның ішінде: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18 059 738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1 587 975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187 591 905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99 048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147 312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48 264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9 048 141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9 048 141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Іле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67-266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123 450 275 мың теңге сомасында облыстық бюджетке бюджеттік алып қоюлардың көлемі көзделсін.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2020 жылға арналған резерві 245 142 мың теңге сомасында бекiтiлсiн.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Алматы облысы Іле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67-266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кент және ауылдық округтері бюджеттерінен аудандық бюджетке бюджеттік алып қоюлардың көлемдері 35 797 мың теңге сомасында көзделсін,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 ауылдық округінен 2 295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ауылдық округінен 33 502 мың теңге.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аудандық бюджетте ауылдық округтердің бюджеттеріне аудандық бюджеттен берілетін бюджеттік субвенциялар көлемдері 269 785 мың теңге сомасында көзделсін,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кентіне 57 997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Жетіген ауылдық округіне 59 718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20 714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округіне 38 089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 ауылдық округіне 29 041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ауылдық округіне 64 226 мың теңге.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аудандық бюджетте кент және ауылдық округтердің бюджеттеріне берілетін ағымдағы нысаналы трансферттер көзделгені ескерілсін,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және оқыту және мектепке дейінгі тәрбиелеу және оқыту ұйымдарында медициналық қызмет көрсетуді ұйымдастыруды іске асыруға;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балаларды мектепке дейін тегін алып баруды және кері алып келуді ұйымдастыруды іске асыруға;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елді-мекендерді көркейтуді іске асыруға.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кент және ауылдық округтердің бюджеттеріне бөлу Іле ауданы әкімдігінің қаулысы негізінде айқындалады.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шешiм 2020 жылдың 1 қаңтарынан бастап қолданысқа енгiзiледі.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27 желтоқсандағы № 49-220 шешіміне 1 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67-266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4"/>
        <w:gridCol w:w="608"/>
        <w:gridCol w:w="133"/>
        <w:gridCol w:w="6361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178 642 812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158 013 600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3 891 238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3 891 238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146 300 376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146 222 676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760 815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19 844 572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19 647 713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1"/>
        <w:gridCol w:w="1141"/>
        <w:gridCol w:w="119"/>
        <w:gridCol w:w="5276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187 591 905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897 467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36 078 007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28 534 503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21 815 614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21 747 677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6 494 192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6 494 192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2 608 521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2 608 521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1 570 131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2 441 360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1 137 269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4 384 271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2 580 315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1 189 902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1 137 318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1 137 318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1 563 176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1 541 077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1 194 066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137 150 275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3 399 357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-9 048 141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9 048 141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525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27 желтоқсандағы № 49-220 шешіміне 2-қосымша</w:t>
            </w:r>
          </w:p>
        </w:tc>
      </w:tr>
    </w:tbl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4"/>
        <w:gridCol w:w="608"/>
        <w:gridCol w:w="133"/>
        <w:gridCol w:w="6359"/>
        <w:gridCol w:w="3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158 182 296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120 915 898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2 660 600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138 251 487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138 125 487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36 349 707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35 589 564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576"/>
        <w:gridCol w:w="1215"/>
        <w:gridCol w:w="1216"/>
        <w:gridCol w:w="126"/>
        <w:gridCol w:w="4817"/>
        <w:gridCol w:w="34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158 182 296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543 905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492 591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473 995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343 149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16 919 595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11 109 994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9 212 895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9 164 655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1 762 992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1 762 992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575 836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923 562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858 257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849 393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849 393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137 783 369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137 783 369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137 783 369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137 721 200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-444 471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525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мәслихатының 2019 жылғы 27 желтоқсандағы № 49-220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4"/>
        <w:gridCol w:w="608"/>
        <w:gridCol w:w="133"/>
        <w:gridCol w:w="6359"/>
        <w:gridCol w:w="3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164 509 587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129 974 970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127 079 770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126 945 070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912 479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912 479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912 479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33 572 138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790 549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790 549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32 781 589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576"/>
        <w:gridCol w:w="1215"/>
        <w:gridCol w:w="1216"/>
        <w:gridCol w:w="126"/>
        <w:gridCol w:w="4817"/>
        <w:gridCol w:w="34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164 509 587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557 041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504 123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351 840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28 434 507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20 793 503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9 245 503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9 197 171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11 450 000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11 450 000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3 594 395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3 594 395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2 427 300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940 569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195 842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731 531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132 902 991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132 902 991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132 902 991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132 837 713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102 383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-443 613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525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мәслихатының 2019 жылғы 27 желтоқсандағы № 49-220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аудандық бюджетті атқару процесінде секвестрлеуге жатпайтын аудандық бюджеттік бағдарламалардың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