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95b7" w14:textId="3cf9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2019 жылғы 13 желтоқсандағы № 474 қаулысы. Алматы облысы Әділет департаментінде 2019 жылы 19 желтоқсанда № 5346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тәртіпті қамтамасыз етуге азаматтардың қатысуы туралы" 2004 жылғы 9 шілдедегі Қазақстан Республикасы Заңының 3-бабының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ауданында қоғамдық тәртіпті қамтамасыз етуге қатысатын азаматтарды көтермелеудің түрлері мен тәртібі,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Іле ауданы әкімінің орынбасары А. Сатибаевқа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ауданының әкімдігінің 2019 жылғы 13 желтоқсаны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ауданында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Іле ауданының Полиция басқармасының ұсынысы бойынша, қоғамдық тәртіпті қамтамасыз етуге қатысатын азаматтарды көтермелеу мәселелерін Іле ауданының әкімдігімен құрылған комиссиямен қаралады.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 түрлері, соның ішінде ақшалай сыйақы мөлшері, көтермеленушінің қоғамдық тәртіпті қамтамасыз етуге қосқан үлесін ескеріле отыра, әдетте 10 есе айлық есептік көрсеткіштен аспайтын, комиссиямен белгіленеді.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үшін комиссия қабылдайтын шешімге сәйкес, қосымша Іле ауданының Полиция басқармасы бастығының бұйрығы шығарылады.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