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3b53" w14:textId="f3e3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2019 жылғы 17 қыркүйектегі № 46-212 шешімі. Алматы облысы Әділет департаментінде 2019 жылы 27 қыркүйекте № 5266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Боралдай кенті және ауылдық округтерінің 2019-2021 жылдарға арналған бюджеттері туралы" 2019 жылғы 9 қаңтардағы № 37-176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4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2019-2021 жылдарға арналған Боралдай кентінің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379 395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257 152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122 243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389 313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9 918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9 918 мың теңге.";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Ащыбұлақ ауылдық округінің бюджеті тиісінше осы шешімнің 4, 5, 6-қосымшаларына сәйкес, оның ішінде 2019 жылға келесі көлемдерде бекітілсін: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289 234 мың теңге, оның ішінде: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211 922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77 312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302 784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13 550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13 550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Байсерке ауылдық округінің бюджеті тиісінше осы шешімнің 7, 8, 9-қосымшаларына сәйкес, оның ішінде 2019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300 879 мың теңге, оның ішінде: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287 141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13 738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332 952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32 073 мың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32 073 мың теңге.";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Жетіген ауылдық округінің бюджеті тиісінше осы шешімнің 10, 11, 12-қосымшаларына сәйкес, оның ішінде 2019 жылға келесі көлемдерде бекітілсін: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143 602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109 884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33 718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156 248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12 646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12 646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2019-2021 жылдарға арналған Чапаев ауылдық округінің бюджеті тиісінше осы шешімнің 25, 26, 27-қосымшаларына сәйкес, оның ішінде 2019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161 948 мың теңге, оның ішінде: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59 909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102 039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167 084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5 136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5 136 мың теңге.";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2019-2021 жылдарға арналған Энергетический ауылдық округінің бюджеті тиісінше осы шешімнің 28, 29, 30-қосымшаларына сәйкес, оның ішінде 2019 жылға келесі көлемдерде бекітілсін: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435 605 мың теңге, оның ішінде: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398 158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37 447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463 236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27 631 мың теңге;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27 631 мың теңге.".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Доненбаев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17 қыркүйектегі 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өзгерістер енгізу туралы" № 46-212 шешіміне 1-қосымша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"/>
        <w:gridCol w:w="284"/>
        <w:gridCol w:w="284"/>
        <w:gridCol w:w="140"/>
        <w:gridCol w:w="1479"/>
        <w:gridCol w:w="61"/>
        <w:gridCol w:w="993"/>
        <w:gridCol w:w="218"/>
        <w:gridCol w:w="4532"/>
        <w:gridCol w:w="4025"/>
      </w:tblGrid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кентінің 2019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389 313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204 466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17 қыркүйектегі 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өзгерістер енгізу туралы" № 46-212 шешіміне 2-қосымша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Ащыбұлақ ауылдық округінің 2019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289 234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121 666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17 қыркүйектегі 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өзгерістер енгізу туралы" № 46-212 шешіміне 3-қосымша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 ауылдық округінің 2019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300 879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287 141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142 452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142 452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144 202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129 598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332 952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17 қыркүйектегі 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өзгерістер енгізу туралы" № 46-212 шешіміне 4-қосымша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"/>
        <w:gridCol w:w="284"/>
        <w:gridCol w:w="284"/>
        <w:gridCol w:w="140"/>
        <w:gridCol w:w="1479"/>
        <w:gridCol w:w="61"/>
        <w:gridCol w:w="993"/>
        <w:gridCol w:w="218"/>
        <w:gridCol w:w="4532"/>
        <w:gridCol w:w="4025"/>
      </w:tblGrid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 ауылдық округінің 2019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4"/>
        <w:gridCol w:w="5406"/>
      </w:tblGrid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17 қыркүйектегі Іле аудандық мәслихатының 2019 жылғы 9 қаңтардағы "Іле ауданының Боралдай кенті және ауылдық округтерінің 2019-2021 жылдарға арналған бюджеттері туралы" №37-176 шешіміне өзгерістер енгізу туралы" № 46-212 шешіміне 5-қосымша</w:t>
            </w:r>
          </w:p>
        </w:tc>
      </w:tr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"/>
        <w:gridCol w:w="284"/>
        <w:gridCol w:w="284"/>
        <w:gridCol w:w="140"/>
        <w:gridCol w:w="1479"/>
        <w:gridCol w:w="61"/>
        <w:gridCol w:w="993"/>
        <w:gridCol w:w="218"/>
        <w:gridCol w:w="4532"/>
        <w:gridCol w:w="4025"/>
      </w:tblGrid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ауылдық округінің 2019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0"/>
        <w:gridCol w:w="5410"/>
      </w:tblGrid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17 қыркүйектегі 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өзгерістер енгізу туралы" № 46-212 шешіміне 6-қосымша</w:t>
            </w:r>
          </w:p>
        </w:tc>
      </w:tr>
      <w:tr>
        <w:trPr>
          <w:trHeight w:val="30" w:hRule="atLeast"/>
        </w:trPr>
        <w:tc>
          <w:tcPr>
            <w:tcW w:w="8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28-қосымша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"/>
        <w:gridCol w:w="284"/>
        <w:gridCol w:w="284"/>
        <w:gridCol w:w="140"/>
        <w:gridCol w:w="1479"/>
        <w:gridCol w:w="61"/>
        <w:gridCol w:w="993"/>
        <w:gridCol w:w="218"/>
        <w:gridCol w:w="4532"/>
        <w:gridCol w:w="4025"/>
      </w:tblGrid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Энергетический ауылдық округінің 2019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-27 631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