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731e" w14:textId="74e7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Боралдай кенті және ауылдық округтерінің 2019-2021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2019 жылғы 9 қаңтардағы № 37-176 шешімі. Алматы облысы Әділет департаментінде 2019 жылы 23 қаңтарда № 5035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Боралдай кентінің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415 347 мың теңге, оның ішінде: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270 640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144 707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425 265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9 918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9 918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Іле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Ащыбұлақ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300 734 мың теңге, оның ішінде: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208 854 мың теңге;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91 880 мың теңге;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314 284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13 550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13 550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Іле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Байсерке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290 867 мың теңге, оның ішінде: 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277 315 мың теңге;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13 552 мың теңге;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322 940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32 073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32 073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Іле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2019-2021 жылдарға арналған Жетіген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160 516 мың теңге, оның ішінде: 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110 076 мың теңге;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50 440 мың теңге;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173 162 мың теңге;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12 646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12 646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Іле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КазЦИК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96 747 мың теңге, оның ішінде: 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93 230 мың теңге;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3 517 мың теңге;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99 097 мың теңге;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(-) 2 350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2 350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Іле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2019-2021 жылдарға арналған Қараой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255 178 мың теңге, оның ішінде: 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71 123 мың теңге;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184 055 мың теңге;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257 623 мың теңге;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2 445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2 445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Іле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2019-2021 жылдарға арналған Күрті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66 882 мың теңге, оның ішінде: 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16 968 мың теңге;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49 914 мың теңге;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73 547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6 665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6 665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Іле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2019-2021 жылдарға арналған Междуреченский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97 117 мың теңге, оның ішінде: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54 250 мың теңге;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42 867 мың теңге;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101 552 мың теңге;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4 435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4 435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Іле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2019-2021 жылдарға арналған Чапаев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183 218 мың теңге, оның ішінде: 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60 129 мың теңге;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123 089 мың теңге;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188 354 мың теңге;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5 136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5 136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Іле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2019-2021 жылдарға арналған Энергетический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46"/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448 859 мың теңге, оның ішінде: </w:t>
      </w:r>
    </w:p>
    <w:bookmarkEnd w:id="47"/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392 010 мың теңге;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56 849 мың теңге;</w:t>
      </w:r>
    </w:p>
    <w:bookmarkEnd w:id="49"/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477 190 мың теңге;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28 331 мыңтеңге;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28 331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Іле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2019 жылға арналған Боралдай кенті және ауылдық округтерінің бюджеттерінде бюджеттік алып қоюлардың көлемдері 575 690 мың теңге сомасында көзделсін, оның ішінде: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Боралдай кенті 78 022 мың теңге;</w:t>
      </w:r>
    </w:p>
    <w:bookmarkEnd w:id="52"/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Ащыбұлақ ауылдық округі 94 950 мың теңге;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 ауылдық округі 140 906 мың теңге;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Жетіген ауылдық округі 4 000 мың теңге;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КазЦИК ауылдық округі 7 316 мың теңге;</w:t>
      </w:r>
    </w:p>
    <w:bookmarkEnd w:id="56"/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 7 554 мың теңге;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Энергетический ауылдық округі 242 942 мың теңге.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тармаққа өзгеріс енгізілді – Алматы облысы Іле аудандық мәслихатының 10.06.2019 </w:t>
      </w:r>
      <w:r>
        <w:rPr>
          <w:rFonts w:ascii="Times New Roman"/>
          <w:b w:val="false"/>
          <w:i w:val="false"/>
          <w:color w:val="000000"/>
          <w:sz w:val="28"/>
        </w:rPr>
        <w:t>№ 43-205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59"/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2019 жылдың 1 қаңтарынан бастап қолданысқа енгізіледі.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№37-176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Іле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10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 Боралдай кентінің 2019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415 347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№37-176 шешіміне 2-қосымша</w:t>
            </w:r>
          </w:p>
        </w:tc>
      </w:tr>
    </w:tbl>
    <w:bookmarkStart w:name="z10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 Боралдай кентінің 2020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2181"/>
        <w:gridCol w:w="309"/>
        <w:gridCol w:w="309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№37-176 шешіміне 3-қосымша</w:t>
            </w:r>
          </w:p>
        </w:tc>
      </w:tr>
    </w:tbl>
    <w:bookmarkStart w:name="z10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 Боралдай кентінің 2021 жылға арналған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Іле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10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2019 жылға арналған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№37-176 шешіміне 5-қосымша</w:t>
            </w:r>
          </w:p>
        </w:tc>
      </w:tr>
    </w:tbl>
    <w:bookmarkStart w:name="z10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Ащыбұлақ ауылдық округінің 2020 жылға арналған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329 093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№37-176 шешіміне 6-қосымша</w:t>
            </w:r>
          </w:p>
        </w:tc>
      </w:tr>
    </w:tbl>
    <w:bookmarkStart w:name="z11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Ащыбұлақ ауылдық округінің 2021 жылға арналған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278 857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№37-176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Іле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11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2019 жылға арналған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277 315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322 940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62 977 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№37-176 шешіміне 8-қосымша</w:t>
            </w:r>
          </w:p>
        </w:tc>
      </w:tr>
    </w:tbl>
    <w:bookmarkStart w:name="z11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2020 жылға арналған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9-қосымша</w:t>
            </w:r>
          </w:p>
        </w:tc>
      </w:tr>
    </w:tbl>
    <w:bookmarkStart w:name="z11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2021 жылға арналған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Іле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11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2019 жылға арналған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11-қосымша</w:t>
            </w:r>
          </w:p>
        </w:tc>
      </w:tr>
    </w:tbl>
    <w:bookmarkStart w:name="z12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Жетіген ауылдық округінің 2020 жылға арналған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12-қосымша</w:t>
            </w:r>
          </w:p>
        </w:tc>
      </w:tr>
    </w:tbl>
    <w:bookmarkStart w:name="z12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Жетіген ауылдық округінің 2021 жылға арналған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2181"/>
        <w:gridCol w:w="309"/>
        <w:gridCol w:w="309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Іле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12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2019 жылға арналған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14-қосымша</w:t>
            </w:r>
          </w:p>
        </w:tc>
      </w:tr>
    </w:tbl>
    <w:bookmarkStart w:name="z12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2020 жылға арналған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2181"/>
        <w:gridCol w:w="309"/>
        <w:gridCol w:w="309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15-қосымша</w:t>
            </w:r>
          </w:p>
        </w:tc>
      </w:tr>
    </w:tbl>
    <w:bookmarkStart w:name="z12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2021 жылға арналған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707"/>
        <w:gridCol w:w="1100"/>
        <w:gridCol w:w="1707"/>
        <w:gridCol w:w="4772"/>
        <w:gridCol w:w="19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9 қаңтардағы "Іле ауданының Боралдай кенті және ауылдық округтерінің 2019-2021 жылдарға арналған бюджеттері туралы" № 37-176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Іле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13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2019 жылға арналған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17-қосымша</w:t>
            </w:r>
          </w:p>
        </w:tc>
      </w:tr>
    </w:tbl>
    <w:bookmarkStart w:name="z13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2020 жылға арналған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7"/>
        <w:gridCol w:w="1627"/>
        <w:gridCol w:w="169"/>
        <w:gridCol w:w="3778"/>
        <w:gridCol w:w="31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219 557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2181"/>
        <w:gridCol w:w="309"/>
        <w:gridCol w:w="309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18-қосымша</w:t>
            </w:r>
          </w:p>
        </w:tc>
      </w:tr>
    </w:tbl>
    <w:bookmarkStart w:name="z13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2021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2181"/>
        <w:gridCol w:w="309"/>
        <w:gridCol w:w="309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Іле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13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Күрті ауылдық округінің 2019 жылға арналған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20-қосымша</w:t>
            </w:r>
          </w:p>
        </w:tc>
      </w:tr>
    </w:tbl>
    <w:bookmarkStart w:name="z13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Күрті ауылдық округінің 2020 жылға арналған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2181"/>
        <w:gridCol w:w="309"/>
        <w:gridCol w:w="309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21-қосымша</w:t>
            </w:r>
          </w:p>
        </w:tc>
      </w:tr>
    </w:tbl>
    <w:bookmarkStart w:name="z14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Күрті ауылдық округінің 2021 жылға арналған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Іле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14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2019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23-қосымша</w:t>
            </w:r>
          </w:p>
        </w:tc>
      </w:tr>
    </w:tbl>
    <w:bookmarkStart w:name="z14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2020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/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64"/>
        <w:gridCol w:w="1189"/>
        <w:gridCol w:w="1189"/>
        <w:gridCol w:w="1190"/>
        <w:gridCol w:w="5320"/>
        <w:gridCol w:w="19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24-қосымша</w:t>
            </w:r>
          </w:p>
        </w:tc>
      </w:tr>
    </w:tbl>
    <w:bookmarkStart w:name="z14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2021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64"/>
        <w:gridCol w:w="1189"/>
        <w:gridCol w:w="1189"/>
        <w:gridCol w:w="1190"/>
        <w:gridCol w:w="5320"/>
        <w:gridCol w:w="19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Іле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14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2019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26-қосымша</w:t>
            </w:r>
          </w:p>
        </w:tc>
      </w:tr>
    </w:tbl>
    <w:bookmarkStart w:name="z15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2020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27-қосымша</w:t>
            </w:r>
          </w:p>
        </w:tc>
      </w:tr>
    </w:tbl>
    <w:bookmarkStart w:name="z15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2021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Іле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15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2019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448 859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-28 331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29-қосымша</w:t>
            </w:r>
          </w:p>
        </w:tc>
      </w:tr>
    </w:tbl>
    <w:bookmarkStart w:name="z15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2020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30-қосымша</w:t>
            </w:r>
          </w:p>
        </w:tc>
      </w:tr>
    </w:tbl>
    <w:bookmarkStart w:name="z15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2021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2181"/>
        <w:gridCol w:w="309"/>
        <w:gridCol w:w="309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