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50b1" w14:textId="5885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2019 жылғы 27 желтоқсандағы № 60-349 шешімі. Алматы облысы Әділет департаментінде 2020 жылы 9 қаңтарда № 5381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жылдың 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12 462 354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741 093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4 358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40 292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11 676 611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32 917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11 643 694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5 631 832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1 281 854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4 730 008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14 475 341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253 625 мың теңге, оның ішінде: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308 358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54 733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2 266 612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2 266 612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Ескелді аудандық мәслихатының 10.12.2020 </w:t>
      </w:r>
      <w:r>
        <w:rPr>
          <w:rFonts w:ascii="Times New Roman"/>
          <w:b w:val="false"/>
          <w:i w:val="false"/>
          <w:color w:val="000000"/>
          <w:sz w:val="28"/>
        </w:rPr>
        <w:t>№ 77-427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2020 жылға арналған резерві 31 289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Алматы облысы Ескелді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63-360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аудандық бюджеттен ауылдық округтердің бюджеттеріне берілетін бюджеттік субвенциялар көлемдері 180567 мың теңге сомасында көзделсін, 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ауылдық округіне 18924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Ақын Сара ауылдық округіне 18163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ауылдық округіне 11487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ауылдық округіне 20150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Төлеңгіт ауылдық округіне 17032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 ауылдық округіне 18324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Қайнарлы ауылдық округіне 17547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 ауылдық округіне 19771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Көкжазық ауылдық округіне 19730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Жалғызағаш ауылдық округіне 19439 мың теңге.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аппаратарының материалдық-техникалық базасын нығайтуға;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көгалдандыру, елді мекендердегі көшелерді жарықтандыру және санитариясын қамтамасыз ету жөніндегі шараларды іске асыруға;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2020 жылдың 1 қаңтарынан бастап қолданысқа енгізіледі.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2019 жылғы 27 желтоқсаны № 60-349 шешіміне 1-қосымша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Ескелді аудандық мәслихатының 10.12.2020 </w:t>
      </w:r>
      <w:r>
        <w:rPr>
          <w:rFonts w:ascii="Times New Roman"/>
          <w:b w:val="false"/>
          <w:i w:val="false"/>
          <w:color w:val="ff0000"/>
          <w:sz w:val="28"/>
        </w:rPr>
        <w:t>№ 77-427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12 462 354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11 676 611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11 643 694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14 475 341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1 245 891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көрсетуге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- 2 266 612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27 желтоқсандағы № 60-349 шешіміне 2-қосымша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9 841 163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9 125 071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9 125 071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9 841 163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6 640 265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4 276 991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4 194 431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4 194 431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2 241 884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2 241 884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5622"/>
        <w:gridCol w:w="53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27 желтоқсандағы № 60-349 шешіміне 3-қосымша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11 233 421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10 456 610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10 456 610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 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5 491 130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5 403 005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5 403 005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5622"/>
        <w:gridCol w:w="53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27 желтоқсандағы № 60-349 шешіміне 4-қосымша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барысында секвестрлеуге жатпайтын бюджеттік бағдарламалардың тізбесі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1190"/>
        <w:gridCol w:w="2509"/>
        <w:gridCol w:w="2509"/>
        <w:gridCol w:w="4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Атаулар 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