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8710" w14:textId="f758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2019 жылғы 18 маусымдағы № 51-304 шешімі. Алматы облысы Әділет департаментінде 2019 жылы 19 маусымда № 5181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2019-2021 жылдарға арналған бюджеттері туралы" 2019 жылғы 9 қаңтардағы № 44-267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Алдабергенов ауылдық округінің бюджеті тиісінше осы шешімнің 1, 2, 3-қосымшаларына сәйкес, оның ішінде 2019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67 148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12 215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54 933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19 716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35 217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70 994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3 846 мың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Ақын Сара ауылдық округінің бюджеті тиісінше осы шешімнің 4, 5, 6-қосымшаларына сәйкес, оның ішінде 2019 жылға келесі көлемдерде бекітілсін: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53 720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3 068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50 652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36 399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14 253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54 204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484 мың теңге.";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Бақтыбай ауылдық округінің бюджеті тиісінше осы шешімнің 7, 8, 9-қосымшаларына сәйкес, оның ішінде 2019 жылға келесі көлемдерде бекітілсін: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75 648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24 996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50 652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25 277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25 375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78 627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2 979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2 979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Қарабұлақ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190 982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131 940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59 042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59 042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192 021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1 039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1 039 мың теңге.";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Қаратал ауылдық округінің бюджеті тиісінше осы шешімнің 13, 14, 15-қосымшаларына сәйкес, оның ішінде 2019 жылға келесі көлемдерде бекітілсін: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25 292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4 367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20 925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8 187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12 738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25 292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Төлеңгіт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66 482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5 360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61 122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49 460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11 662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69 120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2 638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2 638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Сырымбет ауылдық округінің бюджеті тиісінше осы шешімнің 19, 20, 21-қосымшаларына сәйкес, оның ішінде 2019 жылға келесі көлемдерде бекітілсін: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58 420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3 436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54 984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42 102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12 882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59 269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849 мың теңге.".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"Ескелді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44-267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51-304 шешіміне 1-қосымша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"Ескелді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44-267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1 қосымша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Алдабергенов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51-304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"Ескелді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44-267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4 қосымша</w:t>
            </w:r>
          </w:p>
        </w:tc>
      </w:tr>
    </w:tbl>
    <w:bookmarkStart w:name="z12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Ақын Сара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"Ескелді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44-267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51-304 шешіміне 3-қосымша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"Ескелді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44-267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7 қосымша</w:t>
            </w:r>
          </w:p>
        </w:tc>
      </w:tr>
    </w:tbl>
    <w:bookmarkStart w:name="z13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Бақтыбай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51-304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"Ескелді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44-267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10 қосымша</w:t>
            </w:r>
          </w:p>
        </w:tc>
      </w:tr>
    </w:tbl>
    <w:bookmarkStart w:name="z15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51-304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қаңтардағы "Ескелді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44-267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13 қосымша</w:t>
            </w:r>
          </w:p>
        </w:tc>
      </w:tr>
    </w:tbl>
    <w:bookmarkStart w:name="z17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51-304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шешіміне № 16 қосымша</w:t>
            </w:r>
          </w:p>
        </w:tc>
      </w:tr>
    </w:tbl>
    <w:bookmarkStart w:name="z1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Төлеңгіт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51-304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"Ескелді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44-267 шешіміне № 19 қосымша</w:t>
            </w:r>
          </w:p>
        </w:tc>
      </w:tr>
    </w:tbl>
    <w:bookmarkStart w:name="z2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Сырымбет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