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18bd0" w14:textId="9918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Көктөбе ауылдық округінің Көктөбе, Алмалы, Төле би ауылдарындағы көшелерін қайта атау туралы</w:t>
      </w:r>
    </w:p>
    <w:p>
      <w:pPr>
        <w:spacing w:after="0"/>
        <w:ind w:left="0"/>
        <w:jc w:val="both"/>
      </w:pPr>
      <w:r>
        <w:rPr>
          <w:rFonts w:ascii="Times New Roman"/>
          <w:b w:val="false"/>
          <w:i w:val="false"/>
          <w:color w:val="000000"/>
          <w:sz w:val="28"/>
        </w:rPr>
        <w:t>Алматы облысы Еңбекшіқазақ ауданы Көктөбе ауылдық округі әкімінің 2019 жылғы 13 қарашадағы № 52 шешімі. Алматы облысы Әділет департаментінде 2019 жылы 13 қарашада № 5299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Көктөбе ауылдық округінің халқының пікірін ескере отырып және Алматы облысының ономастикалық комиссиясының 2018 жылдың 26 қыркүйектегі қорытындысы негізінде, Еңбекшіқазақ ауданы Көктөбе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Көктөбе ауылдық округінің Көктөбе ауылындағы "Киров" көшесі "Рақымжан Қошқарбаев" көшесіне, "Садовая" көшесі "Тұманбай Молдағалиев" көшесіне, "Логовая" көшесі "Ыбырай Алтынсарин" көшесіне;</w:t>
      </w:r>
    </w:p>
    <w:bookmarkEnd w:id="1"/>
    <w:bookmarkStart w:name="z9" w:id="2"/>
    <w:p>
      <w:pPr>
        <w:spacing w:after="0"/>
        <w:ind w:left="0"/>
        <w:jc w:val="both"/>
      </w:pPr>
      <w:r>
        <w:rPr>
          <w:rFonts w:ascii="Times New Roman"/>
          <w:b w:val="false"/>
          <w:i w:val="false"/>
          <w:color w:val="000000"/>
          <w:sz w:val="28"/>
        </w:rPr>
        <w:t>
      Алмалы ауылындағы "Новая" көшесі "Наурыз" көшесіне;</w:t>
      </w:r>
    </w:p>
    <w:bookmarkEnd w:id="2"/>
    <w:bookmarkStart w:name="z10" w:id="3"/>
    <w:p>
      <w:pPr>
        <w:spacing w:after="0"/>
        <w:ind w:left="0"/>
        <w:jc w:val="both"/>
      </w:pPr>
      <w:r>
        <w:rPr>
          <w:rFonts w:ascii="Times New Roman"/>
          <w:b w:val="false"/>
          <w:i w:val="false"/>
          <w:color w:val="000000"/>
          <w:sz w:val="28"/>
        </w:rPr>
        <w:t>
      Төле би ауылындағы "Комсомольская" көшесі "Алаш Орда" көшесіне, "Подгорная" көшесі "Алатау" көшесіне, "Алматинская" көшесі "Алматы" көшесіне, "Ленин" көшесі "Наурызбай батыр" көшесіне, "Калинин" көшесі "Әлихан Бөкейханов" көшесіне, "Экспериментальная" көшесі "Қартабұлақ" көшесіне, "Мичурин" көшесі "Бауыржан Момышұлы" көшесіне, "Советская" көшесі "Түркістан" көшесіне қайта аталсын.</w:t>
      </w:r>
    </w:p>
    <w:bookmarkEnd w:id="3"/>
    <w:bookmarkStart w:name="z11" w:id="4"/>
    <w:p>
      <w:pPr>
        <w:spacing w:after="0"/>
        <w:ind w:left="0"/>
        <w:jc w:val="both"/>
      </w:pPr>
      <w:r>
        <w:rPr>
          <w:rFonts w:ascii="Times New Roman"/>
          <w:b w:val="false"/>
          <w:i w:val="false"/>
          <w:color w:val="000000"/>
          <w:sz w:val="28"/>
        </w:rPr>
        <w:t>
      2. Осы шешімнің орындалуын бақылауды өзіме қалдырамын.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Көктөбе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Джасыбаев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