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d75" w14:textId="02a7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27 желтоқсандағы № 57-154 шешімі. Алматы облысы Әділет департаментінде 2020 жылы 10 қаңтарда № 5386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40 665 800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6 883 638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50 462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545 999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33 185 701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360 225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32 825 476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20 659 373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1 449 518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44 918 551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147 216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200 016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4 399 967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4 399 967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Еңбекшіқазақ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71-211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ауылдық округтардың бюджеттеріне берілетін бюджеттік субвенциялар көлемдері 1 225 342 мың теңге сомасында көзделсін, оның ішінде: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9763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</w:t>
            </w:r>
          </w:p>
          <w:bookmarkEnd w:id="17"/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134 143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 мың теңге.</w:t>
            </w:r>
          </w:p>
          <w:bookmarkEnd w:id="18"/>
        </w:tc>
      </w:tr>
    </w:tbl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бюджетте аудандық маңызы бар қала, ауылдық округтердің бюджеттеріне берілетін ағымдағы нысаналы трансферттер көзделсін, оның ішінде: 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көркейтуге;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2020 жылға арналған резерві 162 668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енгізілді– Алматы облысы Еңбекшіқазақ аудандық мәслихатының 27.07.2020 </w:t>
      </w:r>
      <w:r>
        <w:rPr>
          <w:rFonts w:ascii="Times New Roman"/>
          <w:b w:val="false"/>
          <w:i w:val="false"/>
          <w:color w:val="000000"/>
          <w:sz w:val="28"/>
        </w:rPr>
        <w:t>№ 65-186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аудандықмәслихатының 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57-154 шешіміне 1-қосымша</w:t>
            </w:r>
          </w:p>
        </w:tc>
      </w:tr>
    </w:tbl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71-211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3 545 659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ақшаның түсімі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-4 399 967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4 399 967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2-қосымша</w:t>
            </w:r>
          </w:p>
        </w:tc>
      </w:tr>
    </w:tbl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40 442 636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8 213 474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812 667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3 589 057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3 534 557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32 060 840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31 813 302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40 577 829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31 120 001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24 541 690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5"/>
              <w:gridCol w:w="1721"/>
              <w:gridCol w:w="5665"/>
              <w:gridCol w:w="402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02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2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мың теңге</w:t>
                  </w:r>
                </w:p>
                <w:bookmarkEnd w:id="33"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Ішкі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3-қосымша</w:t>
            </w:r>
          </w:p>
        </w:tc>
      </w:tr>
    </w:tbl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47 652 152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5 737 138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3 796 803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3 771 303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41 764 565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37 566 859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27 172 495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  <w:gridCol w:w="1561"/>
              <w:gridCol w:w="5471"/>
              <w:gridCol w:w="449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49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54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Ішкі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Мемлекеттің қаржы активтерін сатудан түсетін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түсімдер</w:t>
                  </w:r>
                </w:p>
                <w:bookmarkEnd w:id="38"/>
              </w:tc>
              <w:tc>
                <w:tcPr>
                  <w:tcW w:w="4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4-қосымша</w:t>
            </w:r>
          </w:p>
        </w:tc>
      </w:tr>
    </w:tbl>
    <w:bookmarkStart w:name="z11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процесссінде секвестрлеуге жатпайтын аудандық бюджеттік бағдарламалардың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