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e286" w14:textId="7ed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2018 жылғы 27 желтоқсандағы "Еңбекшіқазақ ауданының 2019-2021 жылдарға арналған бюджеті туралы" № 40-90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9 қыркүйектегі № 52-138 шешімі. Алматы облысы Әділет департаментінде 2019 жылы 19 қыркүйекте № 5237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2019-2021 жылдарға арналған бюджеті туралы" 2018 жылғы 27 желтоқсандағы № 40-90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бюджеті тиісінше осы шешімінің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30 555 298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5 459 567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40 088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123 605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24 932 038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343 813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12 794 694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2 580 901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9 212 630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30 588 881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108 759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151 500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42 741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142 342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142 342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67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қыркүйектегі Еңбекшіқазақ аудандық мәслихатының 2018 жылғы 27 желтоқсандағы "Еңбекшіқазақ ауданының 2019-2021 жылдарға арналған бюджеті туралы" № 40-90 шешіміне өзгерістер енгізу туралы" № 52-138 шешіміне қосымша</w:t>
            </w:r>
          </w:p>
        </w:tc>
      </w:tr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27 желтоқсандағы "Еңбекшіқазақ ауданының 2019-2021 жылдарға арналған бюджеті туралы" № 40-90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30 555 298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5 459 567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1 129 836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1 129 836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24 932 038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24 588 225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24 588 225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30 588 881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19 334 161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-142 342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