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dd5d" w14:textId="835d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Есік қаласы мен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2019 жылғы 9 қаңтардағы № 41-100 шешімі. Алматы облысы Әділет департаментінде 2019 жылы 23 қаңтарда № 5028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Ават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51 316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32 214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19 102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19 102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54 075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2 759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Асы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107 479 мың теңге, оның ішінде: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24 342 мың теңге;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83 137 мың теңге, оның ішінде: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83 137 мың теңге;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108 806 мың теңге;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1 327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Ақши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45 069 мың теңге, оның ішінде: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19 778 мың теңге;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25 291 мың теңге, оның ішінде: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25 291 мың теңге;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46 327 мың теңге;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1 258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Бәйдібек би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46 371 мың теңге, оның ішінде: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43 374 мың теңге;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2 997 мың теңге, оның ішінде: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2 997 мың теңге;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48 869 мың теңге;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65 750 мың теңге, оның ішінде: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39 702 мың теңге;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26 048 мың теңге, оның ішінде: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26 048 мың теңге;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73 678 мың теңге;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7 928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Бәйтерек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122 457 мың теңге, оның ішінде: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106 645 мың теңге;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15 812 мың теңге, оның ішінде: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15 812 мың теңге;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142 192 мың теңге;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19 735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Бөлек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84 778 мың теңге, оның ішінде: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41 370 мың теңге;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43 408 мың теңге, оның ішінде: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43 408 мың теңге;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89 571 мың теңге;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2019-2021 жылдарға арналған Бартоғай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102 932 мың теңге, оның ішінде: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27 768 мың теңге;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75 164 мың теңге, оның ішінде: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75 164 мың теңге;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105 645 мың теңге;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2019-2021 жылдарға арналған Есік қаласының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393 924 мың теңге, оның ішінде: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370 277 мың теңге;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23 647 мың теңге, оның ішінде: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23 647 мың теңге;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398 957 мың теңге;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5 033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2019-2021 жылдарға арналған Жанашар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59 938 мың теңге, оның ішінде: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47 975 мың теңге;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11 963 мың теңге, оның ішінде: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11 963 мың теңге;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64 670 мың теңге;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2019-2021 жылдарға арналған Қаратұрық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66 237 мың теңге, оның ішінде: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31 142 мың теңге;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4"/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35 095 мың теңге, оның ішінде:</w:t>
      </w:r>
    </w:p>
    <w:bookmarkEnd w:id="125"/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35 095 мың теңге;</w:t>
      </w:r>
    </w:p>
    <w:bookmarkEnd w:id="126"/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7"/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68 309 мың теңге;</w:t>
      </w:r>
    </w:p>
    <w:bookmarkEnd w:id="128"/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9"/>
    <w:bookmarkStart w:name="z1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0"/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2019-2021 жылдарға арналған Қаракемер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32"/>
    <w:bookmarkStart w:name="z1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42 491 мың теңге, оның ішінде:</w:t>
      </w:r>
    </w:p>
    <w:bookmarkEnd w:id="133"/>
    <w:bookmarkStart w:name="z1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39 683 мың теңге;</w:t>
      </w:r>
    </w:p>
    <w:bookmarkEnd w:id="134"/>
    <w:bookmarkStart w:name="z1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5"/>
    <w:bookmarkStart w:name="z17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6"/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2 808 мың теңге, оның ішінде:</w:t>
      </w:r>
    </w:p>
    <w:bookmarkEnd w:id="137"/>
    <w:bookmarkStart w:name="z18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2 808 мың теңге;</w:t>
      </w:r>
    </w:p>
    <w:bookmarkEnd w:id="138"/>
    <w:bookmarkStart w:name="z18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9"/>
    <w:bookmarkStart w:name="z1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43 211 мың теңге;</w:t>
      </w:r>
    </w:p>
    <w:bookmarkEnd w:id="140"/>
    <w:bookmarkStart w:name="z1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8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2019-2021 жылдарға арналған Қаражота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44"/>
    <w:bookmarkStart w:name="z1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74 906 мың теңге, оның ішінде:</w:t>
      </w:r>
    </w:p>
    <w:bookmarkEnd w:id="145"/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17 794 мың теңге;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7"/>
    <w:bookmarkStart w:name="z1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8"/>
    <w:bookmarkStart w:name="z1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57 112 мың теңге, оның ішінде:</w:t>
      </w:r>
    </w:p>
    <w:bookmarkEnd w:id="149"/>
    <w:bookmarkStart w:name="z1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57 112 мың теңге;</w:t>
      </w:r>
    </w:p>
    <w:bookmarkEnd w:id="150"/>
    <w:bookmarkStart w:name="z1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1"/>
    <w:bookmarkStart w:name="z1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75 613 мың теңге;</w:t>
      </w:r>
    </w:p>
    <w:bookmarkEnd w:id="152"/>
    <w:bookmarkStart w:name="z1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2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2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2019-2021 жылдарға арналған Қырбалтабай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56"/>
    <w:bookmarkStart w:name="z2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35 120 мың теңге, оның ішінде:</w:t>
      </w:r>
    </w:p>
    <w:bookmarkEnd w:id="157"/>
    <w:bookmarkStart w:name="z20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11 410 мың теңге;</w:t>
      </w:r>
    </w:p>
    <w:bookmarkEnd w:id="158"/>
    <w:bookmarkStart w:name="z2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9"/>
    <w:bookmarkStart w:name="z2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0"/>
    <w:bookmarkStart w:name="z2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23 710 мың теңге, оның ішінде:</w:t>
      </w:r>
    </w:p>
    <w:bookmarkEnd w:id="161"/>
    <w:bookmarkStart w:name="z2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23 710 мың теңге;</w:t>
      </w:r>
    </w:p>
    <w:bookmarkEnd w:id="162"/>
    <w:bookmarkStart w:name="z2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3"/>
    <w:bookmarkStart w:name="z2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36 494 мың теңге;</w:t>
      </w:r>
    </w:p>
    <w:bookmarkEnd w:id="164"/>
    <w:bookmarkStart w:name="z21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5"/>
    <w:bookmarkStart w:name="z21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6"/>
    <w:bookmarkStart w:name="z2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2019-2021 жылдарға арналған Қорам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68"/>
    <w:bookmarkStart w:name="z2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46 633 мың теңге, оның ішінде:</w:t>
      </w:r>
    </w:p>
    <w:bookmarkEnd w:id="169"/>
    <w:bookmarkStart w:name="z22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18 731 мың теңге;</w:t>
      </w:r>
    </w:p>
    <w:bookmarkEnd w:id="170"/>
    <w:bookmarkStart w:name="z22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1"/>
    <w:bookmarkStart w:name="z22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2"/>
    <w:bookmarkStart w:name="z22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27 902 мың теңге, оның ішінде:</w:t>
      </w:r>
    </w:p>
    <w:bookmarkEnd w:id="173"/>
    <w:bookmarkStart w:name="z22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27 902 мың теңге;</w:t>
      </w:r>
    </w:p>
    <w:bookmarkEnd w:id="174"/>
    <w:bookmarkStart w:name="z22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5"/>
    <w:bookmarkStart w:name="z2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51 311 мың теңге;</w:t>
      </w:r>
    </w:p>
    <w:bookmarkEnd w:id="176"/>
    <w:bookmarkStart w:name="z2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7"/>
    <w:bookmarkStart w:name="z2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8"/>
    <w:bookmarkStart w:name="z2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2019-2021 жылдарға арналған Қазақстан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80"/>
    <w:bookmarkStart w:name="z2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39 651 мың теңге, оның ішінде:</w:t>
      </w:r>
    </w:p>
    <w:bookmarkEnd w:id="181"/>
    <w:bookmarkStart w:name="z23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27 248 мың теңге;</w:t>
      </w:r>
    </w:p>
    <w:bookmarkEnd w:id="182"/>
    <w:bookmarkStart w:name="z23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3"/>
    <w:bookmarkStart w:name="z23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4"/>
    <w:bookmarkStart w:name="z2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12 403 мың теңге, оның ішінде:</w:t>
      </w:r>
    </w:p>
    <w:bookmarkEnd w:id="185"/>
    <w:bookmarkStart w:name="z24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12 403 мың теңге;</w:t>
      </w:r>
    </w:p>
    <w:bookmarkEnd w:id="186"/>
    <w:bookmarkStart w:name="z24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7"/>
    <w:bookmarkStart w:name="z2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40 593 мың теңге;</w:t>
      </w:r>
    </w:p>
    <w:bookmarkEnd w:id="188"/>
    <w:bookmarkStart w:name="z2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2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2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2019-2021 жылдарға арналған Көктөбе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92"/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106 040 мың теңге, оның ішінде:</w:t>
      </w:r>
    </w:p>
    <w:bookmarkEnd w:id="193"/>
    <w:bookmarkStart w:name="z2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60 199 мың теңге;</w:t>
      </w:r>
    </w:p>
    <w:bookmarkEnd w:id="194"/>
    <w:bookmarkStart w:name="z2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5"/>
    <w:bookmarkStart w:name="z25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6"/>
    <w:bookmarkStart w:name="z2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45 841 мың теңге, оның ішінде:</w:t>
      </w:r>
    </w:p>
    <w:bookmarkEnd w:id="197"/>
    <w:bookmarkStart w:name="z2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45 841 мың теңге;</w:t>
      </w:r>
    </w:p>
    <w:bookmarkEnd w:id="198"/>
    <w:bookmarkStart w:name="z2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9"/>
    <w:bookmarkStart w:name="z25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114 520 мың теңге;</w:t>
      </w:r>
    </w:p>
    <w:bookmarkEnd w:id="200"/>
    <w:bookmarkStart w:name="z2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1"/>
    <w:bookmarkStart w:name="z26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2"/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2019-2021 жылдарға арналған Малыбай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04"/>
    <w:bookmarkStart w:name="z2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42 348 мың теңге, оның ішінде:</w:t>
      </w:r>
    </w:p>
    <w:bookmarkEnd w:id="205"/>
    <w:bookmarkStart w:name="z2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12 266 мың теңге;</w:t>
      </w:r>
    </w:p>
    <w:bookmarkEnd w:id="206"/>
    <w:bookmarkStart w:name="z26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7"/>
    <w:bookmarkStart w:name="z2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8"/>
    <w:bookmarkStart w:name="z2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30 082 мың теңге, оның ішінде:</w:t>
      </w:r>
    </w:p>
    <w:bookmarkEnd w:id="209"/>
    <w:bookmarkStart w:name="z2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30 082 мың теңге;</w:t>
      </w:r>
    </w:p>
    <w:bookmarkEnd w:id="210"/>
    <w:bookmarkStart w:name="z27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1"/>
    <w:bookmarkStart w:name="z27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42 934 мың теңге;</w:t>
      </w:r>
    </w:p>
    <w:bookmarkEnd w:id="212"/>
    <w:bookmarkStart w:name="z2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3"/>
    <w:bookmarkStart w:name="z27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4"/>
    <w:bookmarkStart w:name="z2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2019-2021 жылдарға арналған Масақ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16"/>
    <w:bookmarkStart w:name="z28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60 378 мың теңге, оның ішінде:</w:t>
      </w:r>
    </w:p>
    <w:bookmarkEnd w:id="217"/>
    <w:bookmarkStart w:name="z28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15 268 мың теңге;</w:t>
      </w:r>
    </w:p>
    <w:bookmarkEnd w:id="218"/>
    <w:bookmarkStart w:name="z28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9"/>
    <w:bookmarkStart w:name="z28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0"/>
    <w:bookmarkStart w:name="z28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45 110 мың теңге, оның ішінде:</w:t>
      </w:r>
    </w:p>
    <w:bookmarkEnd w:id="221"/>
    <w:bookmarkStart w:name="z28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45 110 мың теңге;</w:t>
      </w:r>
    </w:p>
    <w:bookmarkEnd w:id="222"/>
    <w:bookmarkStart w:name="z28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23"/>
    <w:bookmarkStart w:name="z2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79 560 мың теңге;</w:t>
      </w:r>
    </w:p>
    <w:bookmarkEnd w:id="224"/>
    <w:bookmarkStart w:name="z2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5"/>
    <w:bookmarkStart w:name="z2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6"/>
    <w:bookmarkStart w:name="z2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19 182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тармақ жаңа редакцияда – Алматы облысы Еңбекшіқазақ аудандық мәслихатының 18.09.2019 </w:t>
      </w:r>
      <w:r>
        <w:rPr>
          <w:rFonts w:ascii="Times New Roman"/>
          <w:b w:val="false"/>
          <w:i w:val="false"/>
          <w:color w:val="000000"/>
          <w:sz w:val="28"/>
        </w:rPr>
        <w:t>№ 53-140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2019-2021 жылдарға арналған Сөгеты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28"/>
    <w:bookmarkStart w:name="z30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27 021 мың теңге, оның ішінде: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20 491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2019-2021 жылдарға арналған Рахат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30"/>
    <w:bookmarkStart w:name="z29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129 081 мың теңге, оның ішінде:</w:t>
      </w:r>
    </w:p>
    <w:bookmarkEnd w:id="231"/>
    <w:bookmarkStart w:name="z29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88 932 мың теңге;</w:t>
      </w:r>
    </w:p>
    <w:bookmarkEnd w:id="232"/>
    <w:bookmarkStart w:name="z29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3"/>
    <w:bookmarkStart w:name="z29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4"/>
    <w:bookmarkStart w:name="z30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40 149 мың теңге, оның ішінде:</w:t>
      </w:r>
    </w:p>
    <w:bookmarkEnd w:id="235"/>
    <w:bookmarkStart w:name="z30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40 149 мың теңге;</w:t>
      </w:r>
    </w:p>
    <w:bookmarkEnd w:id="236"/>
    <w:bookmarkStart w:name="z30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7"/>
    <w:bookmarkStart w:name="z30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146 514 мың теңге;</w:t>
      </w:r>
    </w:p>
    <w:bookmarkEnd w:id="238"/>
    <w:bookmarkStart w:name="z30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9"/>
    <w:bookmarkStart w:name="z30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0"/>
    <w:bookmarkStart w:name="z30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17 433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2019-2021 жылдарға арналған Саймасай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42"/>
    <w:bookmarkStart w:name="z31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41 046 мың теңге, оның ішінде:</w:t>
      </w:r>
    </w:p>
    <w:bookmarkEnd w:id="243"/>
    <w:bookmarkStart w:name="z31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32 135 мың теңге;</w:t>
      </w:r>
    </w:p>
    <w:bookmarkEnd w:id="244"/>
    <w:bookmarkStart w:name="z31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5"/>
    <w:bookmarkStart w:name="z31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6"/>
    <w:bookmarkStart w:name="z31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8 911 мың теңге, оның ішінде:</w:t>
      </w:r>
    </w:p>
    <w:bookmarkEnd w:id="247"/>
    <w:bookmarkStart w:name="z31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8 911 мың теңге;</w:t>
      </w:r>
    </w:p>
    <w:bookmarkEnd w:id="248"/>
    <w:bookmarkStart w:name="z31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9"/>
    <w:bookmarkStart w:name="z31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44 717 мың теңге;</w:t>
      </w:r>
    </w:p>
    <w:bookmarkEnd w:id="250"/>
    <w:bookmarkStart w:name="z31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1"/>
    <w:bookmarkStart w:name="z32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2"/>
    <w:bookmarkStart w:name="z32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2019-2021 жылдарға арналған Ташкенсаз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2019 жылға келесі көлемдерде бекітілсін:</w:t>
      </w:r>
    </w:p>
    <w:bookmarkEnd w:id="254"/>
    <w:bookmarkStart w:name="z32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40 545 мың теңге, оның ішінде:</w:t>
      </w:r>
    </w:p>
    <w:bookmarkEnd w:id="255"/>
    <w:bookmarkStart w:name="z32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15 412 мың теңге;</w:t>
      </w:r>
    </w:p>
    <w:bookmarkEnd w:id="256"/>
    <w:bookmarkStart w:name="z32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7"/>
    <w:bookmarkStart w:name="z32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8"/>
    <w:bookmarkStart w:name="z33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25 133 мың теңге, оның ішінде:</w:t>
      </w:r>
    </w:p>
    <w:bookmarkEnd w:id="259"/>
    <w:bookmarkStart w:name="z33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25 133 мың теңге;</w:t>
      </w:r>
    </w:p>
    <w:bookmarkEnd w:id="260"/>
    <w:bookmarkStart w:name="z33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1"/>
    <w:bookmarkStart w:name="z33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41 182 мың теңге;</w:t>
      </w:r>
    </w:p>
    <w:bookmarkEnd w:id="262"/>
    <w:bookmarkStart w:name="z33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3"/>
    <w:bookmarkStart w:name="z33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4"/>
    <w:bookmarkStart w:name="z33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2019-2021 жылдарға арналған Түрген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66"/>
    <w:bookmarkStart w:name="z34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118 383 мың теңге, оның ішінде:</w:t>
      </w:r>
    </w:p>
    <w:bookmarkEnd w:id="267"/>
    <w:bookmarkStart w:name="z34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97 144 мың теңге;</w:t>
      </w:r>
    </w:p>
    <w:bookmarkEnd w:id="268"/>
    <w:bookmarkStart w:name="z34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9"/>
    <w:bookmarkStart w:name="z34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0"/>
    <w:bookmarkStart w:name="z34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21 239 мың теңге, оның ішінде:</w:t>
      </w:r>
    </w:p>
    <w:bookmarkEnd w:id="271"/>
    <w:bookmarkStart w:name="z34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21 239 мың теңге;</w:t>
      </w:r>
    </w:p>
    <w:bookmarkEnd w:id="272"/>
    <w:bookmarkStart w:name="z34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3"/>
    <w:bookmarkStart w:name="z34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142 149 мың теңге;</w:t>
      </w:r>
    </w:p>
    <w:bookmarkEnd w:id="274"/>
    <w:bookmarkStart w:name="z34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5"/>
    <w:bookmarkStart w:name="z35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6"/>
    <w:bookmarkStart w:name="z35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23 766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2019-2021 жылдарға арналған Тескенсу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78"/>
    <w:bookmarkStart w:name="z37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50 460 мың теңге, оның ішінде:</w:t>
      </w:r>
    </w:p>
    <w:bookmarkEnd w:id="279"/>
    <w:bookmarkStart w:name="z37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19 630 мың теңге;</w:t>
      </w:r>
    </w:p>
    <w:bookmarkEnd w:id="280"/>
    <w:bookmarkStart w:name="z37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81"/>
    <w:bookmarkStart w:name="z37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82"/>
    <w:bookmarkStart w:name="z37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30 830 мың теңге, оның ішінде:</w:t>
      </w:r>
    </w:p>
    <w:bookmarkEnd w:id="283"/>
    <w:bookmarkStart w:name="z37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30 830 мың теңге;</w:t>
      </w:r>
    </w:p>
    <w:bookmarkEnd w:id="284"/>
    <w:bookmarkStart w:name="z37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5"/>
    <w:bookmarkStart w:name="z37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55 084 мың теңге;</w:t>
      </w:r>
    </w:p>
    <w:bookmarkEnd w:id="286"/>
    <w:bookmarkStart w:name="z37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7"/>
    <w:bookmarkStart w:name="z38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8"/>
    <w:bookmarkStart w:name="z38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 тармақ жаңа редакцияда – Алматы облысы Еңбекшіқазақ аудандық мәслихатының 18.09.2019 </w:t>
      </w:r>
      <w:r>
        <w:rPr>
          <w:rFonts w:ascii="Times New Roman"/>
          <w:b w:val="false"/>
          <w:i w:val="false"/>
          <w:color w:val="000000"/>
          <w:sz w:val="28"/>
        </w:rPr>
        <w:t>№ 53-140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2019-2021 жылдарға арналған Шелек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90"/>
    <w:bookmarkStart w:name="z35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228 733 мың теңге, оның ішінде:</w:t>
      </w:r>
    </w:p>
    <w:bookmarkEnd w:id="291"/>
    <w:bookmarkStart w:name="z35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195 818 мың теңге;</w:t>
      </w:r>
    </w:p>
    <w:bookmarkEnd w:id="292"/>
    <w:bookmarkStart w:name="z35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3"/>
    <w:bookmarkStart w:name="z35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4"/>
    <w:bookmarkStart w:name="z36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32 915 мың теңге, оның ішінде:</w:t>
      </w:r>
    </w:p>
    <w:bookmarkEnd w:id="295"/>
    <w:bookmarkStart w:name="z36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32 915 мың теңге;</w:t>
      </w:r>
    </w:p>
    <w:bookmarkEnd w:id="296"/>
    <w:bookmarkStart w:name="z36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7"/>
    <w:bookmarkStart w:name="z36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230 231 мың теңге;</w:t>
      </w:r>
    </w:p>
    <w:bookmarkEnd w:id="298"/>
    <w:bookmarkStart w:name="z36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9"/>
    <w:bookmarkStart w:name="z36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0"/>
    <w:bookmarkStart w:name="z36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 тармақ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2019 жылға арналған қала мен ауылдық округтердің бюджеттерінде 343651 мың теңге сомасында аудандық бюджетке бюджеттік алып қоюлар көзделсін, оның ішінде: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9642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би ауылдық округіне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Есік қалалық округіне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ауылдық округіне</w:t>
            </w:r>
          </w:p>
          <w:bookmarkEnd w:id="303"/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167361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 мың теңге.</w:t>
            </w:r>
          </w:p>
          <w:bookmarkEnd w:id="304"/>
        </w:tc>
      </w:tr>
    </w:tbl>
    <w:bookmarkStart w:name="z4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305"/>
    <w:bookmarkStart w:name="z4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Осы шешім 2019 жылдың 1 қаңтарынан бастап қолданысқа енгізіледі.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42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Ават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2-қосымша</w:t>
            </w:r>
          </w:p>
        </w:tc>
      </w:tr>
    </w:tbl>
    <w:bookmarkStart w:name="z42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Ават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0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3-қосымша</w:t>
            </w:r>
          </w:p>
        </w:tc>
      </w:tr>
    </w:tbl>
    <w:bookmarkStart w:name="z43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Ават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43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Асы ауылдық округінің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bookmarkStart w:name="z38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5-қосымша</w:t>
            </w:r>
          </w:p>
        </w:tc>
      </w:tr>
    </w:tbl>
    <w:bookmarkStart w:name="z44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Асы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6-қосымша</w:t>
            </w:r>
          </w:p>
        </w:tc>
      </w:tr>
    </w:tbl>
    <w:bookmarkStart w:name="z450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Асы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7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45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Ақши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bookmarkStart w:name="z39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8-қосымша</w:t>
            </w:r>
          </w:p>
        </w:tc>
      </w:tr>
    </w:tbl>
    <w:bookmarkStart w:name="z46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Ақши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9-қосымша</w:t>
            </w:r>
          </w:p>
        </w:tc>
      </w:tr>
    </w:tbl>
    <w:bookmarkStart w:name="z46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Ақши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9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47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Бәйдібек би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11-қосымша</w:t>
            </w:r>
          </w:p>
        </w:tc>
      </w:tr>
    </w:tbl>
    <w:bookmarkStart w:name="z48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Бәйдібек би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3"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12-қосымша</w:t>
            </w:r>
          </w:p>
        </w:tc>
      </w:tr>
    </w:tbl>
    <w:bookmarkStart w:name="z48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Бәйдібек би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7"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49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Балтабай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14-қосымша</w:t>
            </w:r>
          </w:p>
        </w:tc>
      </w:tr>
    </w:tbl>
    <w:bookmarkStart w:name="z498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Балтабай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3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15-қосымша</w:t>
            </w:r>
          </w:p>
        </w:tc>
      </w:tr>
    </w:tbl>
    <w:bookmarkStart w:name="z504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Балтабай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7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510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Бәйтерек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17-қосымша</w:t>
            </w:r>
          </w:p>
        </w:tc>
      </w:tr>
    </w:tbl>
    <w:bookmarkStart w:name="z51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Бәйтерек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1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18-қосымша</w:t>
            </w:r>
          </w:p>
        </w:tc>
      </w:tr>
    </w:tbl>
    <w:bookmarkStart w:name="z522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Бәйтерек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5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52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Бөлек ауылдық округінің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bookmarkStart w:name="z42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20-қосымша</w:t>
            </w:r>
          </w:p>
        </w:tc>
      </w:tr>
    </w:tbl>
    <w:bookmarkStart w:name="z53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Бөлек ауылдық округінің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21-қосымша</w:t>
            </w:r>
          </w:p>
        </w:tc>
      </w:tr>
    </w:tbl>
    <w:bookmarkStart w:name="z540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Бөлек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54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Бартоғай ауылдық округінің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50 081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23-қосымша</w:t>
            </w:r>
          </w:p>
        </w:tc>
      </w:tr>
    </w:tbl>
    <w:bookmarkStart w:name="z55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Бартоғай ауылдық округінің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3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24-қосымша</w:t>
            </w:r>
          </w:p>
        </w:tc>
      </w:tr>
    </w:tbl>
    <w:bookmarkStart w:name="z558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Бартоғай ауылдық округінің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7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56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Есік қаласының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26-қосымша</w:t>
            </w:r>
          </w:p>
        </w:tc>
      </w:tr>
    </w:tbl>
    <w:bookmarkStart w:name="z570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Есік қаласының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1"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404691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404691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2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27-қосымша</w:t>
            </w:r>
          </w:p>
        </w:tc>
      </w:tr>
    </w:tbl>
    <w:bookmarkStart w:name="z57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Есік қаласының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2196"/>
        <w:gridCol w:w="1415"/>
        <w:gridCol w:w="1938"/>
        <w:gridCol w:w="53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5"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6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582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Жанашар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27 937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29-қосымша</w:t>
            </w:r>
          </w:p>
        </w:tc>
      </w:tr>
    </w:tbl>
    <w:bookmarkStart w:name="z58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Жанашар ауылдық округінің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30-қосымша</w:t>
            </w:r>
          </w:p>
        </w:tc>
      </w:tr>
    </w:tbl>
    <w:bookmarkStart w:name="z594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Жанашар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6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60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Қаратұрық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32-қосымша</w:t>
            </w:r>
          </w:p>
        </w:tc>
      </w:tr>
    </w:tbl>
    <w:bookmarkStart w:name="z60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Қаратұрық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1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33-қосымша</w:t>
            </w:r>
          </w:p>
        </w:tc>
      </w:tr>
    </w:tbl>
    <w:bookmarkStart w:name="z612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Қаратұрық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5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61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Қаракемер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45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      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35-қосымша</w:t>
            </w:r>
          </w:p>
        </w:tc>
      </w:tr>
    </w:tbl>
    <w:bookmarkStart w:name="z62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Қаракемер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2"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36-қосымша</w:t>
            </w:r>
          </w:p>
        </w:tc>
      </w:tr>
    </w:tbl>
    <w:bookmarkStart w:name="z63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Қаракемер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6"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7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63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Қаражота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38-қосымша</w:t>
            </w:r>
          </w:p>
        </w:tc>
      </w:tr>
    </w:tbl>
    <w:bookmarkStart w:name="z64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Қаражота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2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462"/>
        <w:gridCol w:w="8295"/>
        <w:gridCol w:w="2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39-қосымша</w:t>
            </w:r>
          </w:p>
        </w:tc>
      </w:tr>
    </w:tbl>
    <w:bookmarkStart w:name="z648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Қаражота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6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462"/>
        <w:gridCol w:w="8295"/>
        <w:gridCol w:w="2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65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Қырбалтабай ауылдық округінің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41-қосымша</w:t>
            </w:r>
          </w:p>
        </w:tc>
      </w:tr>
    </w:tbl>
    <w:bookmarkStart w:name="z660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Қырбалтабай ауылдық округінің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42-қосымша</w:t>
            </w:r>
          </w:p>
        </w:tc>
      </w:tr>
    </w:tbl>
    <w:bookmarkStart w:name="z666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Қырбалтабай ауылдық округінің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67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Қорам ауылдық округінің бюджеті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bookmarkStart w:name="z47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44-қосымша</w:t>
            </w:r>
          </w:p>
        </w:tc>
      </w:tr>
    </w:tbl>
    <w:bookmarkStart w:name="z67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Қорам ауылдық округінің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45-қосымша</w:t>
            </w:r>
          </w:p>
        </w:tc>
      </w:tr>
    </w:tbl>
    <w:bookmarkStart w:name="z684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Қорам ауылдық округінің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690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Қазақстан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911"/>
        <w:gridCol w:w="1921"/>
        <w:gridCol w:w="1921"/>
        <w:gridCol w:w="4967"/>
        <w:gridCol w:w="1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47-қосымша</w:t>
            </w:r>
          </w:p>
        </w:tc>
      </w:tr>
    </w:tbl>
    <w:bookmarkStart w:name="z69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Қазақстан ауылдық округінің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1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48-қосымша</w:t>
            </w:r>
          </w:p>
        </w:tc>
      </w:tr>
    </w:tbl>
    <w:bookmarkStart w:name="z702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5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708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Көктөбе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50-қосымша</w:t>
            </w:r>
          </w:p>
        </w:tc>
      </w:tr>
    </w:tbl>
    <w:bookmarkStart w:name="z714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1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51-қосымша</w:t>
            </w:r>
          </w:p>
        </w:tc>
      </w:tr>
    </w:tbl>
    <w:bookmarkStart w:name="z720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5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726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Малыбай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7 295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9 757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53-қосымша</w:t>
            </w:r>
          </w:p>
        </w:tc>
      </w:tr>
    </w:tbl>
    <w:bookmarkStart w:name="z732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Малыбай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54-қосымша</w:t>
            </w:r>
          </w:p>
        </w:tc>
      </w:tr>
    </w:tbl>
    <w:bookmarkStart w:name="z738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Малыбай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4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Ескерту.55-қосымша жаңа редакцияда – Алматы облысы Еңбекшіқазақ аудандық мәслихатының 18.09.2019 </w:t>
      </w:r>
      <w:r>
        <w:rPr>
          <w:rFonts w:ascii="Times New Roman"/>
          <w:b w:val="false"/>
          <w:i w:val="false"/>
          <w:color w:val="ff0000"/>
          <w:sz w:val="28"/>
        </w:rPr>
        <w:t>№ 53-140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74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Масақ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665"/>
        <w:gridCol w:w="1403"/>
        <w:gridCol w:w="1403"/>
        <w:gridCol w:w="5471"/>
        <w:gridCol w:w="23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іс-шараларды іске асыру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-19 182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19 182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56-қосымша</w:t>
            </w:r>
          </w:p>
        </w:tc>
      </w:tr>
    </w:tbl>
    <w:bookmarkStart w:name="z751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Масақ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5555"/>
        <w:gridCol w:w="2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0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іс-шараларды іске асыру</w:t>
            </w:r>
          </w:p>
          <w:bookmarkEnd w:id="491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57-қосымша</w:t>
            </w:r>
          </w:p>
        </w:tc>
      </w:tr>
    </w:tbl>
    <w:bookmarkStart w:name="z75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Масақ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5555"/>
        <w:gridCol w:w="2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5"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іс-шараларды іске асыру</w:t>
            </w:r>
          </w:p>
          <w:bookmarkEnd w:id="496"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765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Сөгеті ауылдық округінің бюджеті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59-қосымша</w:t>
            </w:r>
          </w:p>
        </w:tc>
      </w:tr>
    </w:tbl>
    <w:bookmarkStart w:name="z771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Сөгеті ауылдық округінің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60-қосымша</w:t>
            </w:r>
          </w:p>
        </w:tc>
      </w:tr>
    </w:tbl>
    <w:bookmarkStart w:name="z777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Сөгеті ауылдық округінің бюджеті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783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Рахат ауылдық округінің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bookmarkStart w:name="z51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311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іс-шараларды іске асыру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62-қосымша</w:t>
            </w:r>
          </w:p>
        </w:tc>
      </w:tr>
    </w:tbl>
    <w:bookmarkStart w:name="z790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Рахат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2017 жылғы 27 желтоқсандағы "Еңбекшіқазақ ауданының Есік қаласы мен ауылдық округтерінің 2018-2020 жылдарға арналған бюджеттері туралы" № 23-1 шешіміне 63-қосымша</w:t>
            </w:r>
          </w:p>
        </w:tc>
      </w:tr>
    </w:tbl>
    <w:bookmarkStart w:name="z796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Рахат ауылдық округінің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7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8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802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Саймасай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65-қосымша</w:t>
            </w:r>
          </w:p>
        </w:tc>
      </w:tr>
    </w:tbl>
    <w:bookmarkStart w:name="z808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Саймасай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3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66-қосымша</w:t>
            </w:r>
          </w:p>
        </w:tc>
      </w:tr>
    </w:tbl>
    <w:bookmarkStart w:name="z814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Саймасай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7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820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Ташкенсаз ауылдық округінің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68-қосымша</w:t>
            </w:r>
          </w:p>
        </w:tc>
      </w:tr>
    </w:tbl>
    <w:bookmarkStart w:name="z826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Ташкенсаз ауылдық округінің бюджеті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2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1329"/>
        <w:gridCol w:w="7405"/>
        <w:gridCol w:w="2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69-қосымша</w:t>
            </w:r>
          </w:p>
        </w:tc>
      </w:tr>
    </w:tbl>
    <w:bookmarkStart w:name="z832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Ташкенсаз ауылдық округінің бюджеті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6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838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Түрген ауылдық округінің бюджеті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71-қосымша</w:t>
            </w:r>
          </w:p>
        </w:tc>
      </w:tr>
    </w:tbl>
    <w:bookmarkStart w:name="z844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Түрген ауылдық округінің бюджеті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0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1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72-қосымша</w:t>
            </w:r>
          </w:p>
        </w:tc>
      </w:tr>
    </w:tbl>
    <w:bookmarkStart w:name="z850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Түрген ауылдық округінің бюджеті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4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5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1329"/>
        <w:gridCol w:w="7405"/>
        <w:gridCol w:w="2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– Алматы облысы Еңбекшіқазақ аудандық мәслихатының 18.09.2019 </w:t>
      </w:r>
      <w:r>
        <w:rPr>
          <w:rFonts w:ascii="Times New Roman"/>
          <w:b w:val="false"/>
          <w:i w:val="false"/>
          <w:color w:val="ff0000"/>
          <w:sz w:val="28"/>
        </w:rPr>
        <w:t>№ 53-140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856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Тескенсу ауылдық округінің бюджеті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4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74-қосымша</w:t>
            </w:r>
          </w:p>
        </w:tc>
      </w:tr>
    </w:tbl>
    <w:bookmarkStart w:name="z862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Тескенсу ауылдық округінің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1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1329"/>
        <w:gridCol w:w="7405"/>
        <w:gridCol w:w="2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75-қосымша</w:t>
            </w:r>
          </w:p>
        </w:tc>
      </w:tr>
    </w:tbl>
    <w:bookmarkStart w:name="z868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Тескенсу ауылдық округінің бюджеті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5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– Алматы облысы Еңбекшіқазақ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56-153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874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Шелек ауылдық округінің бюджеті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77-қосымша</w:t>
            </w:r>
          </w:p>
        </w:tc>
      </w:tr>
    </w:tbl>
    <w:bookmarkStart w:name="z881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Шелек ауылдық округінің бюджеті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9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5392"/>
        <w:gridCol w:w="24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60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  <w:bookmarkEnd w:id="561"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6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2019 жылғы 9 қаңтардағы "Еңбекшіқазақ ауданының Есік қаласы мен ауылдық округтерінің 2019-2021 жылдарға арналған бюджеттері туралы" № 41-100 шешіміне 78-қосымша</w:t>
            </w:r>
          </w:p>
        </w:tc>
      </w:tr>
    </w:tbl>
    <w:bookmarkStart w:name="z888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Шелек ауылдық округінің бюджеті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64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5392"/>
        <w:gridCol w:w="24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65"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  <w:bookmarkEnd w:id="566"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6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