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af3f" w14:textId="b15a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27 желтоқсандағы № 65-302 шешімі. Алматы облысы Әділет департаментінде 2020 жылы 10 қаңтарда № 5394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28 247 497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4 526 169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16 006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26 206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23 679 116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45 180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45 164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23 633 936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12 034 165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3 850 642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7 749 129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30 206 307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163 281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219 305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56 024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2 122 091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2 122 091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79-359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округтері бюджеттерінен аудандық бюджетке бюджеттік алып қоюлардың көлемдері 45 164 мың теңге сомасында көзделсін,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20 633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округінен 7 940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округінен 16 591 мың теңге.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аудандық бюджеттен ауылдық округтердің бюджеттеріне берілетін бюджеттік субвенциялар көлемдері 276 915 мың теңге сомасында көзделсін,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10 124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15 028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13 440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17 097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19 169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13 723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15 210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11 761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12 730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 4 443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12 124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12 700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 не 19 833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12 788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11 483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12 842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17 334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8 146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 6 532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19 012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11 396 мың теңге.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2020 жылға арналған резерві 111 235 мың теңге сомасында бекiтiлсiн.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– Алматы облысы Жамбыл аудандық мәслихатының 29.07.2020 </w:t>
      </w:r>
      <w:r>
        <w:rPr>
          <w:rFonts w:ascii="Times New Roman"/>
          <w:b w:val="false"/>
          <w:i w:val="false"/>
          <w:color w:val="000000"/>
          <w:sz w:val="28"/>
        </w:rPr>
        <w:t>№ 72-338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2020 жылдың 1 қаңтарынан бастап қолданысқа енгiзiледі.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"27" желтоқсандағы № 65-302 шешіміне 1-қосымша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79-359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28 247 497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1 191 346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1 305 118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491"/>
        <w:gridCol w:w="662"/>
        <w:gridCol w:w="5816"/>
        <w:gridCol w:w="2179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7"/>
        <w:gridCol w:w="4918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-2 122 091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2 122 091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"27" желтоқсандағы № 65-302 шешіміне 2-қосымша</w:t>
            </w:r>
          </w:p>
        </w:tc>
      </w:tr>
    </w:tbl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25 531 661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4 931 444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3 427 982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7"/>
        <w:gridCol w:w="3806"/>
        <w:gridCol w:w="547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20 520 587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20 475 423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1476"/>
        <w:gridCol w:w="1476"/>
        <w:gridCol w:w="4139"/>
        <w:gridCol w:w="380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25 531 661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296"/>
        <w:gridCol w:w="1296"/>
        <w:gridCol w:w="5134"/>
        <w:gridCol w:w="33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20 397 391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17 965 459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16 480 988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16 089 038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1368"/>
        <w:gridCol w:w="1368"/>
        <w:gridCol w:w="5094"/>
        <w:gridCol w:w="317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1313"/>
        <w:gridCol w:w="1313"/>
        <w:gridCol w:w="5903"/>
        <w:gridCol w:w="2525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1491"/>
        <w:gridCol w:w="1491"/>
        <w:gridCol w:w="5038"/>
        <w:gridCol w:w="286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1935"/>
        <w:gridCol w:w="1935"/>
        <w:gridCol w:w="3384"/>
        <w:gridCol w:w="3720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77"/>
        <w:gridCol w:w="887"/>
        <w:gridCol w:w="1378"/>
        <w:gridCol w:w="3846"/>
        <w:gridCol w:w="3925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-152 811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"27" желтоқсандағы № 65-302 шешіміне 3-қосымша</w:t>
            </w:r>
          </w:p>
        </w:tc>
      </w:tr>
    </w:tbl>
    <w:bookmarkStart w:name="z10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28 714 262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4 931 444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3 427 982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7"/>
        <w:gridCol w:w="3806"/>
        <w:gridCol w:w="547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23 703 188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23 658 024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1476"/>
        <w:gridCol w:w="1476"/>
        <w:gridCol w:w="4139"/>
        <w:gridCol w:w="380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296"/>
        <w:gridCol w:w="1296"/>
        <w:gridCol w:w="5134"/>
        <w:gridCol w:w="33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23 550 498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21 081 887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19 475 862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19 139 811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1368"/>
        <w:gridCol w:w="1368"/>
        <w:gridCol w:w="5094"/>
        <w:gridCol w:w="317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1 733 133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1 014 461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1313"/>
        <w:gridCol w:w="1313"/>
        <w:gridCol w:w="5903"/>
        <w:gridCol w:w="2525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1491"/>
        <w:gridCol w:w="1491"/>
        <w:gridCol w:w="5038"/>
        <w:gridCol w:w="286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77"/>
        <w:gridCol w:w="887"/>
        <w:gridCol w:w="1378"/>
        <w:gridCol w:w="3846"/>
        <w:gridCol w:w="3925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-161 136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"27" желтоқсандағы .№ 65-302 шешіміне 4-қосымша</w:t>
            </w:r>
          </w:p>
        </w:tc>
      </w:tr>
    </w:tbl>
    <w:bookmarkStart w:name="z12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барысында қысқартуға жатпайтын аудандық бюджеттік бағдарламалар тізбесі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