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b2860" w14:textId="5cb2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2019 жылғы 21 қаңтардағы "Жамбыл ауданының ауылдық округтерінің 2019-2021 жылдарға арналған бюджеттері туралы" № 48-228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2019 жылғы 4 сәуірдегі № 52-250 шешімі. Алматы облысы Әділет департаментінде 2019 жылы 17 сәуірде № 5118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кодексiнің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ШЕШIМ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ауылдық округтерінің 2019-2021 жылдарға арналған бюджеттері туралы" 2019 жылғы 21 қаңтардағы № 48-228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31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2019-2021 жылдарға арналған Аққайнар ауылдық округінің бюджеті тиісінше осы шешімнің 1, 2,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45 143 мың теңге, оның iшiнде: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8 383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36 760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45 932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789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789 мың теңге.".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2019-2021 жылдарға арналған Ақтерек ауылдық округінің бюджеті тиісінше осы шешімнің 4, 5, 6-қосымшаларына сәйкес, оның ішінде 2019 жылға келесі көлемдерде бекітілсін: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21 741 мың теңге, оның iшiнде: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7 503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14 238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24 856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3 115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3 115 мың теңге.".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2019-2021 жылдарға арналған Ақсеңгір ауылдық округінің бюджеті тиісінше осы шешімнің 7, 8, 9-қосымшаларына сәйкес, оның ішінде 2019 жылға келесі көлемдерде бекітілсін: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53 653 мың теңге, оның iшiнде: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8 604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45 049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55 466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1 813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1 813 мың теңге.".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2019-2021 жылдарға арналған Беріктас ауылдық округінің бюджеті тиісінше осы шешімнің 10, 11, 12-қосымшаларына сәйкес, оның ішінде 2019 жылға келесі көлемдерде бекітілсін: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73 066 мың теңге, оның iшiнде: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5 089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67 977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74 872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1806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1 806 мың теңге.".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2019-2021 жылдарға арналған Дегерес ауылдық округінің бюджеті тиісінше осы шешімнің 13, 14, 15-қосымшаларына сәйкес, оның ішінде 2019 жылға келесі көлемдерде бекітілсін: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63 923 мың теңге, оның iшiнде: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7 483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56 440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64 721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798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798 мың теңге.".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2019-2021 жылдарға арналған Жамбыл ауылдық округінің бюджеті тиісінше осы шешімнің 16, 17, 18-қосымшаларына сәйкес, оның ішінде 2019 жылға келесі көлемдерде бекітілсін: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44 893 мың теңге, оның iшiнде: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12 765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32 128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47 449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2556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2 556 мың теңге.".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2019-2021 жылдарға арналған Қарақастек ауылдық округінің бюджеті тиісінше осы шешімнің 19, 20, 21-қосымшаларына сәйкес, оның ішінде 2019 жылға келесі көлемдерде бекітілсін: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77 017 мың теңге, оның iшiнде: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12 401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64 616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81 752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4 735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4 735 мың теңге.".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2019-2021 жылдарға арналған Қарасу ауылдық округінің бюджеті тиісінше осы шешімнің 22, 23, 24-қосымшаларына сәйкес, оның ішінде 2019 жылға келесі көлемдерде бекітілсін: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46 069 мың теңге, оның iшiнде: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22 545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23 524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50 579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4 510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4 510 мың теңге.".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2019-2021 жылдарға арналған Қарғалы ауылдық округінің бюджеті тиісінше осы шешімнің 25, 26, 27-қосымшаларына сәйкес, оның ішінде 2019 жылға келесі көлемдерде бекітілсін: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115 500 мың теңге, оның iшiнде: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114 652 мың теңге;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848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123 805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8 305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8 305 мың теңге.".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2019-2021 жылдарға арналған Мынбаев ауылдық округінің бюджеті тиісінше осы шешімнің 28, 29, 30-қосымшаларына сәйкес, оның ішінде 2019 жылға келесі көлемдерде бекітілсін: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33 313 мың теңге, оның iшiнде: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18 012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15 301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36 306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2 993 мың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2 993 мың теңге.".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2019-2021 жылдарға арналған Мәтібұлақ ауылдық округінің бюджеті тиісінше осы шешімнің 31, 32, 33-қосымшаларына сәйкес, оның ішінде 2019 жылға келесі көлемдерде бекітілсін: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29 817 мың теңге, оның iшiнде: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9 844 мың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19 973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31 607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1 790 мың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1 790 мың теңге.".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2019-2021 жылдарға арналған Самсы ауылдық округінің бюджеті тиісінше осы шешімнің 34, 35, 36-қосымшаларына сәйкес, оның ішінде 2019 жылға келесі көлемдерде бекітілсін: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24 651 мың теңге, оның iшiнде: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9 188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15 463 мың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27 458 мың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2 807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2 807 мың теңге.".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2019-2021 жылдарға арналған Таран ауылдық округінің бюджеті тиісінше осы шешімнің 37, 38, 39-қосымшаларына сәйкес, оның ішінде 2019 жылға келесі көлемдерде бекітілсін: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80 939 мың теңге, оның iшiнде: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8 211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72 728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84 465 мың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3 526 мың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3 526 мың теңге.".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2019-2021 жылдарға арналған Талап ауылдық округінің бюджеті тиісінше осы шешімнің 40, 41, 42-қосымшаларына сәйкес, оның ішінде 2019 жылға келесі көлемдерде бекітілсін: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28 159 мың теңге, оның iшiнде: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5 461 мың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22 698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29 969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1 180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1 180 мың теңге.".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2019-2021 жылдарға арналған Үңгіртас ауылдық округінің бюджеті тиісінше осы шешімнің 43, 44, 45-қосымшаларына сәйкес, оның ішінде 2019 жылға келесі көлемдерде бекітілсін: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44 567 мың теңге, оның iшiнде: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10 497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34 070 мың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48 218 мың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3651 мың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3651 мың теңге.".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2019-2021 жылдарға арналған Ұзынағаш ауылдық округінің бюджеті тиісінше осы шешімнің 46, 47, 48-қосымшаларына сәйкес, оның ішінде 2019 жылға келесі көлемдерде бекітілсін: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407 182 мың теңге, оның iшiнде: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266 927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140 255 мың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442 190 мың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35 008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35 008 мың теңге.".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2019-2021 жылдарға арналған Шолаққарғалы ауылдық округінің бюджеті тиісінше осы шешімнің 49, 50, 51-қосымшаларына сәйкес, оның ішінде 2019 жылға келесі көлемдерде бекітілсін: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101 139 мың теңге, оның iшiнде: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42 489 мың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58 650 мың теңге;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108 330 мың теңге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7 191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7 191 мың теңге.".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2019-2021 жылдарға арналған Шиен ауылдық округінің бюджеті тиісінше осы шешімнің 52, 53, 54-қосымшаларына сәйкес, оның ішінде 2019 жылға келесі көлемдерде бекітілсін: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51 709 мың теңге, оның iшiнде: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6 462 мың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45 247 мың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54 036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2327 мың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2 327 мың теңге.".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2019-2021 жылдарға арналған Теміржол ауылдық округінің бюджеті тиісінше осы шешімнің 55, 56, 57-қосымшаларына сәйкес, оның ішінде 2019 жылға келесі көлемдерде бекітілсін: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85 680 мың теңге, оның iшiнде: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12 077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0 теңге; 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73 603 мың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87 796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2 116 мың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2 116 мың теңге.".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Жамбыл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2019 жылдың 1 қаңтарынан бастап қолданысқа енгiзiледі.</w:t>
      </w:r>
    </w:p>
    <w:bookmarkEnd w:id="2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1"/>
        <w:gridCol w:w="5429"/>
      </w:tblGrid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"04" сәуірдегі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21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ауданы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48-228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өзгерістер енгізу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52-250 шешіміне 1-қосымша</w:t>
            </w:r>
          </w:p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"21" қаңтардағы "Жамбыл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48-228 шешіміне 1-қосымша</w:t>
            </w:r>
          </w:p>
        </w:tc>
      </w:tr>
    </w:tbl>
    <w:bookmarkStart w:name="z239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2019 жылға арналған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6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106"/>
        <w:gridCol w:w="2705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7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9"/>
        <w:gridCol w:w="1437"/>
        <w:gridCol w:w="1991"/>
        <w:gridCol w:w="883"/>
        <w:gridCol w:w="1437"/>
        <w:gridCol w:w="3463"/>
      </w:tblGrid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1"/>
        <w:gridCol w:w="5429"/>
      </w:tblGrid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"04" сәуірдегі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21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ауданы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48-228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өзгерістер енгізу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52-250 шешіміне 2-қосымша</w:t>
            </w:r>
          </w:p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"21" қаңтардағы "Жамбыл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48-228 шешіміне 4-қосымша</w:t>
            </w:r>
          </w:p>
        </w:tc>
      </w:tr>
    </w:tbl>
    <w:bookmarkStart w:name="z257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Ақтерек ауылдық округінің 2019 жылға арналған бюджеті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9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0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106"/>
        <w:gridCol w:w="2705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1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-3 115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9"/>
        <w:gridCol w:w="1437"/>
        <w:gridCol w:w="1991"/>
        <w:gridCol w:w="883"/>
        <w:gridCol w:w="1437"/>
        <w:gridCol w:w="3463"/>
      </w:tblGrid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1"/>
        <w:gridCol w:w="5429"/>
      </w:tblGrid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"04" сәуірдегі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21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ауданы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48-228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өзгерістер енгізу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52-250 шешіміне 3-қосымша</w:t>
            </w:r>
          </w:p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"21" қаңтардағы "Жамбыл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48-228 шешіміне 7-қосымша</w:t>
            </w:r>
          </w:p>
        </w:tc>
      </w:tr>
    </w:tbl>
    <w:bookmarkStart w:name="z276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Ақсеңгір ауылдық округінің 2019 жылға арналған бюджеті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23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4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106"/>
        <w:gridCol w:w="2705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5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-1813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9"/>
        <w:gridCol w:w="1437"/>
        <w:gridCol w:w="1991"/>
        <w:gridCol w:w="883"/>
        <w:gridCol w:w="1437"/>
        <w:gridCol w:w="3463"/>
      </w:tblGrid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1"/>
        <w:gridCol w:w="5429"/>
      </w:tblGrid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"04" сәуірдегі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21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ауданы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48-228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өзгерістер енгізу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52-250 шешіміне 4-қосымша</w:t>
            </w:r>
          </w:p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"21" қаңтардағы "Жамбыл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48-228 шешіміне 10-қосымша</w:t>
            </w:r>
          </w:p>
        </w:tc>
      </w:tr>
    </w:tbl>
    <w:bookmarkStart w:name="z295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Беріктас ауылдық округінің 2019 жылға арналған бюджеті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7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106"/>
        <w:gridCol w:w="2705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8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9"/>
        <w:gridCol w:w="1437"/>
        <w:gridCol w:w="1991"/>
        <w:gridCol w:w="883"/>
        <w:gridCol w:w="1437"/>
        <w:gridCol w:w="3463"/>
      </w:tblGrid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1"/>
        <w:gridCol w:w="5429"/>
      </w:tblGrid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"04" сәуірдегі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21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ауданы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48-228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өзгерістер енгізу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52-250 шешіміне 5-қосымша</w:t>
            </w:r>
          </w:p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"21" қаңтардағы "Жамбыл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48-228 шешіміне 13-қосымша</w:t>
            </w:r>
          </w:p>
        </w:tc>
      </w:tr>
    </w:tbl>
    <w:bookmarkStart w:name="z313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Дегерес ауылдық округінің 2019 жылға арналған бюджеті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0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106"/>
        <w:gridCol w:w="2705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1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9"/>
        <w:gridCol w:w="1437"/>
        <w:gridCol w:w="1991"/>
        <w:gridCol w:w="883"/>
        <w:gridCol w:w="1437"/>
        <w:gridCol w:w="3463"/>
      </w:tblGrid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1"/>
        <w:gridCol w:w="5429"/>
      </w:tblGrid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"04" сәуірдегі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21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ауданы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48-228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өзгерістер енгізу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52-250 шешіміне 6-қосымша</w:t>
            </w:r>
          </w:p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"21" қаңтардағы "Жамбыл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48-228 шешіміне 16-қосымша</w:t>
            </w:r>
          </w:p>
        </w:tc>
      </w:tr>
    </w:tbl>
    <w:bookmarkStart w:name="z331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2019 жылға арналған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3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106"/>
        <w:gridCol w:w="2705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4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-2 556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9"/>
        <w:gridCol w:w="1437"/>
        <w:gridCol w:w="1991"/>
        <w:gridCol w:w="883"/>
        <w:gridCol w:w="1437"/>
        <w:gridCol w:w="3463"/>
      </w:tblGrid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1"/>
        <w:gridCol w:w="5429"/>
      </w:tblGrid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"04" сәуірдегі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21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ауданы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48-228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өзгерістер енгізу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52-250 шешіміне 7-қосымша</w:t>
            </w:r>
          </w:p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"21" қаңтардағы "Жамбыл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48-228 шешіміне 19-қосымша</w:t>
            </w:r>
          </w:p>
        </w:tc>
      </w:tr>
    </w:tbl>
    <w:bookmarkStart w:name="z349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Қарақастек ауылдық округінің 2019 жылға арналған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6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106"/>
        <w:gridCol w:w="2705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7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9"/>
        <w:gridCol w:w="1437"/>
        <w:gridCol w:w="1991"/>
        <w:gridCol w:w="883"/>
        <w:gridCol w:w="1437"/>
        <w:gridCol w:w="3463"/>
      </w:tblGrid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1"/>
        <w:gridCol w:w="5429"/>
      </w:tblGrid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"04" сәуірдегі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21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ауданы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48-228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өзгерістер енгізу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52-250 шешіміне 8-қосымша</w:t>
            </w:r>
          </w:p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"21" қаңтардағы "Жамбыл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48-228 шешіміне 22-қосымша</w:t>
            </w:r>
          </w:p>
        </w:tc>
      </w:tr>
    </w:tbl>
    <w:bookmarkStart w:name="z367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2019 жылға арналған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9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106"/>
        <w:gridCol w:w="2705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0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-4 510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9"/>
        <w:gridCol w:w="1437"/>
        <w:gridCol w:w="1991"/>
        <w:gridCol w:w="883"/>
        <w:gridCol w:w="1437"/>
        <w:gridCol w:w="3463"/>
      </w:tblGrid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1"/>
        <w:gridCol w:w="5429"/>
      </w:tblGrid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"04" сәуірдегі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21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ауданы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48-228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өзгерістер енгізу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52-250 шешіміне 9-қосымша</w:t>
            </w:r>
          </w:p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"21" қаңтардағы "Жамбыл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48-228 шешіміне 25-қосымша</w:t>
            </w:r>
          </w:p>
        </w:tc>
      </w:tr>
    </w:tbl>
    <w:bookmarkStart w:name="z385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2019 жылға арналған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2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106"/>
        <w:gridCol w:w="2705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3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-8 305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9"/>
        <w:gridCol w:w="1437"/>
        <w:gridCol w:w="1991"/>
        <w:gridCol w:w="883"/>
        <w:gridCol w:w="1437"/>
        <w:gridCol w:w="3463"/>
      </w:tblGrid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"04" сәуірдегі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21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ауданы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48-228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өзгерістер енгізу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52-250 шешіміне 10-қосымша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"21" қаңтардағы "Жамбыл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48-228 шешіміне 28-қосымша</w:t>
            </w:r>
          </w:p>
        </w:tc>
      </w:tr>
    </w:tbl>
    <w:bookmarkStart w:name="z403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Мыңбаев ауылдық округінің 2019 жылға арналған бюджеті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өкілді, арқарушы және басқа да органдар</w:t>
            </w:r>
          </w:p>
          <w:bookmarkEnd w:id="245"/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6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106"/>
        <w:gridCol w:w="2705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7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-2 993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9"/>
        <w:gridCol w:w="1437"/>
        <w:gridCol w:w="1991"/>
        <w:gridCol w:w="883"/>
        <w:gridCol w:w="1437"/>
        <w:gridCol w:w="3463"/>
      </w:tblGrid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"04" сәуірдегі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21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ауданы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48-228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өзгерістер енгізу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52-250 шешіміне 11-қосымша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"21" қаңтардағы "Жамбыл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48-228 шешіміне 31-қосымша</w:t>
            </w:r>
          </w:p>
        </w:tc>
      </w:tr>
    </w:tbl>
    <w:bookmarkStart w:name="z422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Мәтібұлақ ауылдық округінің 2019 жылға арналған бюджеті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9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106"/>
        <w:gridCol w:w="2705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0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9"/>
        <w:gridCol w:w="1437"/>
        <w:gridCol w:w="1991"/>
        <w:gridCol w:w="883"/>
        <w:gridCol w:w="1437"/>
        <w:gridCol w:w="3463"/>
      </w:tblGrid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"04" сәуірдегі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21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ауданы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48-228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өзгерістер енгізу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52-250 шешіміне 12-қосымша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"21" қаңтардағы "Жамбыл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48-228 шешіміне 34-қосымша</w:t>
            </w:r>
          </w:p>
        </w:tc>
      </w:tr>
    </w:tbl>
    <w:bookmarkStart w:name="z440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Самсы ауылдық округінің 2019 жылға арналған бюджеті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2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106"/>
        <w:gridCol w:w="2705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3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9"/>
        <w:gridCol w:w="1437"/>
        <w:gridCol w:w="1991"/>
        <w:gridCol w:w="883"/>
        <w:gridCol w:w="1437"/>
        <w:gridCol w:w="3463"/>
      </w:tblGrid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"04" сәуірдегі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21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ауданы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48-228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өзгерістер енгізу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52-250 шешіміне 13-қосымша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"21" қаңтардағы "Жамбыл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48-228 шешіміне 37-қосымша</w:t>
            </w:r>
          </w:p>
        </w:tc>
      </w:tr>
    </w:tbl>
    <w:bookmarkStart w:name="z458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Таран ауылдық округінің 2019 жылға арналған бюджеті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5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106"/>
        <w:gridCol w:w="2705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6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-3 526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9"/>
        <w:gridCol w:w="1437"/>
        <w:gridCol w:w="1991"/>
        <w:gridCol w:w="883"/>
        <w:gridCol w:w="1437"/>
        <w:gridCol w:w="3463"/>
      </w:tblGrid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"04" сәуірдегі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21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ауданы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48-228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өзгерістер енгізу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52-250 шешіміне 14-қосымша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"21" қаңтардағы "Жамбыл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48-228 шешіміне 40-қосымша</w:t>
            </w:r>
          </w:p>
        </w:tc>
      </w:tr>
    </w:tbl>
    <w:bookmarkStart w:name="z476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2019 жылға арналған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58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9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106"/>
        <w:gridCol w:w="2705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0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9"/>
        <w:gridCol w:w="1437"/>
        <w:gridCol w:w="1991"/>
        <w:gridCol w:w="883"/>
        <w:gridCol w:w="1437"/>
        <w:gridCol w:w="3463"/>
      </w:tblGrid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"04" сәуірдегі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21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ауданы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48-228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өзгерістер енгізу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52-250 шешіміне 15-қосымша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"21" қаңтардағы "Жамбыл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48-228 шешіміне 43-қосымша</w:t>
            </w:r>
          </w:p>
        </w:tc>
      </w:tr>
    </w:tbl>
    <w:bookmarkStart w:name="z495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Үңгіртас ауылдық округінің 2019 жылға арналған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2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106"/>
        <w:gridCol w:w="2705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3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-3 651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9"/>
        <w:gridCol w:w="1437"/>
        <w:gridCol w:w="1991"/>
        <w:gridCol w:w="883"/>
        <w:gridCol w:w="1437"/>
        <w:gridCol w:w="3463"/>
      </w:tblGrid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"04" сәуірдегі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21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ауданы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48-228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өзгерістер енгізу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52-250 шешіміне 16-қосымша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"21" қаңтардағы "Жамбыл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48-228 шешіміне 46-қосымша</w:t>
            </w:r>
          </w:p>
        </w:tc>
      </w:tr>
    </w:tbl>
    <w:bookmarkStart w:name="z513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Ұзынағаш ауылдық округінің 2019 жылға арналған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641"/>
        <w:gridCol w:w="2869"/>
      </w:tblGrid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442 190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249 387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247 987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247 987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114 288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80 284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5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106"/>
        <w:gridCol w:w="2705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6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-35 008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9"/>
        <w:gridCol w:w="1437"/>
        <w:gridCol w:w="1991"/>
        <w:gridCol w:w="883"/>
        <w:gridCol w:w="1437"/>
        <w:gridCol w:w="3463"/>
      </w:tblGrid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"04" сәуірдегі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21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ауданы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48-228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өзгерістер енгізу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52-250 шешіміне 17-қосымша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"21" қаңтардағы "Жамбыл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48-228 шешіміне 49-қосымша</w:t>
            </w:r>
          </w:p>
        </w:tc>
      </w:tr>
    </w:tbl>
    <w:bookmarkStart w:name="z531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Шолаққарғалы ауылдық округінің 2019 жылға арналған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8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106"/>
        <w:gridCol w:w="2705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9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-7 191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9"/>
        <w:gridCol w:w="1437"/>
        <w:gridCol w:w="1991"/>
        <w:gridCol w:w="883"/>
        <w:gridCol w:w="1437"/>
        <w:gridCol w:w="3463"/>
      </w:tblGrid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"04" сәуірдегі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21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ауданы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48-228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өзгерістер енгізу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52-250 шешіміне 18-қосымша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"21" қаңтардағы "Жамбыл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48-228 шешіміне 52-қосымша</w:t>
            </w:r>
          </w:p>
        </w:tc>
      </w:tr>
    </w:tbl>
    <w:bookmarkStart w:name="z549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Шиен ауылдық округінің 2019 жылға арналған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1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106"/>
        <w:gridCol w:w="2705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2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-2 327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9"/>
        <w:gridCol w:w="1437"/>
        <w:gridCol w:w="1991"/>
        <w:gridCol w:w="883"/>
        <w:gridCol w:w="1437"/>
        <w:gridCol w:w="3463"/>
      </w:tblGrid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"04" сәуірдегі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21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ауданы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48-228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өзгерістер енгізу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52-250 шешіміне 19-қосымша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"21" қаңтардағы "Жамбыл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48-228 шешіміне 55-қосымша</w:t>
            </w:r>
          </w:p>
        </w:tc>
      </w:tr>
    </w:tbl>
    <w:bookmarkStart w:name="z567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Теміржол ауылдық округінің 2019 жылға арналған бюджеті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4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106"/>
        <w:gridCol w:w="2705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5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-2 116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9"/>
        <w:gridCol w:w="1437"/>
        <w:gridCol w:w="1991"/>
        <w:gridCol w:w="883"/>
        <w:gridCol w:w="1437"/>
        <w:gridCol w:w="3463"/>
      </w:tblGrid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