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6ec5" w14:textId="a766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ауылдық округтерінің 2019-2021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2019 жылғы 9 қаңтардағы № 44-196 шешімі. Алматы облысы Әділет департаментінде 2019 жылы 24 қаңтарда № 5037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ауданы Ақдала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24 866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21 111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114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Балқаш аудандық мәслихатының 11.06.2019 </w:t>
      </w:r>
      <w:r>
        <w:rPr>
          <w:rFonts w:ascii="Times New Roman"/>
          <w:b w:val="false"/>
          <w:i w:val="false"/>
          <w:color w:val="000000"/>
          <w:sz w:val="28"/>
        </w:rPr>
        <w:t>№ 52-223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ауданы Бақанас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170 346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18 920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151 426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127 195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176 336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5 990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Балқаш аудандық мәслихатының 18.12.2019 </w:t>
      </w:r>
      <w:r>
        <w:rPr>
          <w:rFonts w:ascii="Times New Roman"/>
          <w:b w:val="false"/>
          <w:i w:val="false"/>
          <w:color w:val="000000"/>
          <w:sz w:val="28"/>
        </w:rPr>
        <w:t>№ 57-244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Балқаш ауданы Бақбақты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82 246 мың теңге, оның ішінде: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10 340 мың теңге;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71 906 мың теңге, оның ішінде: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7 076 мың теңге;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64 830 мың теңге;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85 996 мың теңге;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3 750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Балқаш аудандық мәслихатының 11.06.2019 </w:t>
      </w:r>
      <w:r>
        <w:rPr>
          <w:rFonts w:ascii="Times New Roman"/>
          <w:b w:val="false"/>
          <w:i w:val="false"/>
          <w:color w:val="000000"/>
          <w:sz w:val="28"/>
        </w:rPr>
        <w:t>№ 52-223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Балқаш ауданы Балатопар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8"/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24 889 мың теңге, оның ішінде:</w:t>
      </w:r>
    </w:p>
    <w:bookmarkEnd w:id="19"/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5 548 мың теңге;</w:t>
      </w:r>
    </w:p>
    <w:bookmarkEnd w:id="20"/>
    <w:bookmarkStart w:name="z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19 341 мың теңге, оның ішінде:</w:t>
      </w:r>
    </w:p>
    <w:bookmarkEnd w:id="23"/>
    <w:bookmarkStart w:name="z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1 664 мың теңге;</w:t>
      </w:r>
    </w:p>
    <w:bookmarkEnd w:id="24"/>
    <w:bookmarkStart w:name="z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17 677 мың теңге;</w:t>
      </w:r>
    </w:p>
    <w:bookmarkEnd w:id="26"/>
    <w:bookmarkStart w:name="z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27 332 мың теңге;</w:t>
      </w:r>
    </w:p>
    <w:bookmarkEnd w:id="27"/>
    <w:bookmarkStart w:name="z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2 443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Балқаш аудандық мәслихатының 17.09.2019 </w:t>
      </w:r>
      <w:r>
        <w:rPr>
          <w:rFonts w:ascii="Times New Roman"/>
          <w:b w:val="false"/>
          <w:i w:val="false"/>
          <w:color w:val="000000"/>
          <w:sz w:val="28"/>
        </w:rPr>
        <w:t>№ 55-235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Балқаш ауданы Береке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31"/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27 944 мың теңге, оның ішінде:</w:t>
      </w:r>
    </w:p>
    <w:bookmarkEnd w:id="32"/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3 921 мың теңге;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24 023 мың теңге, оның ішінде:</w:t>
      </w:r>
    </w:p>
    <w:bookmarkEnd w:id="36"/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2 372 мың теңге;</w:t>
      </w:r>
    </w:p>
    <w:bookmarkEnd w:id="37"/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8"/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21 651 мың теңге;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29 355 мың теңге;</w:t>
      </w:r>
    </w:p>
    <w:bookmarkEnd w:id="40"/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1"/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"/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Балқаш аудандық мәслихатының 11.06.2019 </w:t>
      </w:r>
      <w:r>
        <w:rPr>
          <w:rFonts w:ascii="Times New Roman"/>
          <w:b w:val="false"/>
          <w:i w:val="false"/>
          <w:color w:val="000000"/>
          <w:sz w:val="28"/>
        </w:rPr>
        <w:t>№ 52-223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Балқаш ауданы Бірлік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44"/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23 342 мың теңге, оның ішінде:</w:t>
      </w:r>
    </w:p>
    <w:bookmarkEnd w:id="45"/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4 674 мың теңге;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8"/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18 668 мың теңге, оның ішінде:</w:t>
      </w:r>
    </w:p>
    <w:bookmarkEnd w:id="49"/>
    <w:bookmarkStart w:name="z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3 003 мың теңге;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1"/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15 665 мың теңге;</w:t>
      </w:r>
    </w:p>
    <w:bookmarkEnd w:id="52"/>
    <w:bookmarkStart w:name="z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24 702 мың теңге;</w:t>
      </w:r>
    </w:p>
    <w:bookmarkEnd w:id="53"/>
    <w:bookmarkStart w:name="z1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4"/>
    <w:bookmarkStart w:name="z1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5"/>
    <w:bookmarkStart w:name="z1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Балқаш аудандық мәслихатының 11.06.2019 </w:t>
      </w:r>
      <w:r>
        <w:rPr>
          <w:rFonts w:ascii="Times New Roman"/>
          <w:b w:val="false"/>
          <w:i w:val="false"/>
          <w:color w:val="000000"/>
          <w:sz w:val="28"/>
        </w:rPr>
        <w:t>№ 52-223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Балқаш ауданы Қарой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57"/>
    <w:bookmarkStart w:name="z11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22 85 мың теңге, оның ішінде:</w:t>
      </w:r>
    </w:p>
    <w:bookmarkEnd w:id="58"/>
    <w:bookmarkStart w:name="z2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63 мың теңге;</w:t>
      </w:r>
    </w:p>
    <w:bookmarkEnd w:id="59"/>
    <w:bookmarkStart w:name="z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19 422 мың теңге, оның ішінде:</w:t>
      </w:r>
    </w:p>
    <w:bookmarkEnd w:id="62"/>
    <w:bookmarkStart w:name="z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2 755 мың теңге;</w:t>
      </w:r>
    </w:p>
    <w:bookmarkEnd w:id="63"/>
    <w:bookmarkStart w:name="z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23 098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Балқаш аудандық мәслихатының 18.12.2019 </w:t>
      </w:r>
      <w:r>
        <w:rPr>
          <w:rFonts w:ascii="Times New Roman"/>
          <w:b w:val="false"/>
          <w:i w:val="false"/>
          <w:color w:val="000000"/>
          <w:sz w:val="28"/>
        </w:rPr>
        <w:t>№ 57-244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65"/>
    <w:bookmarkStart w:name="z1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шешiм 2019 жылғы 1 қаңтардан бастап қолданысқа енгiзiледі.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2019 жылғы 09 қаңтардағы "Балқаш ауданының ауылдық округтерінің 2019-2021 жылдарға арналған бюджеттері туралы" № 44-196 шешіміне 1-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Балқаш аудандық мәслихатының 11.06.2019 </w:t>
      </w:r>
      <w:r>
        <w:rPr>
          <w:rFonts w:ascii="Times New Roman"/>
          <w:b w:val="false"/>
          <w:i w:val="false"/>
          <w:color w:val="ff0000"/>
          <w:sz w:val="28"/>
        </w:rPr>
        <w:t>№ 52-223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12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Ақдала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98"/>
        <w:gridCol w:w="405"/>
        <w:gridCol w:w="7281"/>
        <w:gridCol w:w="3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14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Ақдала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9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70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округтеріңің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16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Ақдала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6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77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№44-196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1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Балқаш аудандық мәслихатының 18.12.2019 </w:t>
      </w:r>
      <w:r>
        <w:rPr>
          <w:rFonts w:ascii="Times New Roman"/>
          <w:b w:val="false"/>
          <w:i w:val="false"/>
          <w:color w:val="ff0000"/>
          <w:sz w:val="28"/>
        </w:rPr>
        <w:t>№ 57-244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Бақанас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256"/>
        <w:gridCol w:w="1808"/>
        <w:gridCol w:w="1165"/>
        <w:gridCol w:w="3186"/>
        <w:gridCol w:w="47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3"/>
        <w:gridCol w:w="1484"/>
        <w:gridCol w:w="1484"/>
        <w:gridCol w:w="4685"/>
        <w:gridCol w:w="2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176 336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"/>
        <w:gridCol w:w="178"/>
        <w:gridCol w:w="178"/>
        <w:gridCol w:w="1713"/>
        <w:gridCol w:w="7661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338"/>
        <w:gridCol w:w="344"/>
        <w:gridCol w:w="6185"/>
        <w:gridCol w:w="50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-5 990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№44-196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1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Бақанас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8"/>
        <w:gridCol w:w="1223"/>
        <w:gridCol w:w="3345"/>
        <w:gridCol w:w="46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4762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88"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89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0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3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округтеріңің 2019-2020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№44-196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 қосымша </w:t>
            </w:r>
          </w:p>
        </w:tc>
      </w:tr>
    </w:tbl>
    <w:bookmarkStart w:name="z21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Бақанас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8"/>
        <w:gridCol w:w="1223"/>
        <w:gridCol w:w="3345"/>
        <w:gridCol w:w="46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4762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96"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97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8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 қосымша </w:t>
            </w:r>
          </w:p>
        </w:tc>
      </w:tr>
    </w:tbl>
    <w:bookmarkStart w:name="z2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Балқаш аудандық мәслихатының 11.06.2019 </w:t>
      </w:r>
      <w:r>
        <w:rPr>
          <w:rFonts w:ascii="Times New Roman"/>
          <w:b w:val="false"/>
          <w:i w:val="false"/>
          <w:color w:val="ff0000"/>
          <w:sz w:val="28"/>
        </w:rPr>
        <w:t>№ 52-223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Бақбақты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68"/>
        <w:gridCol w:w="375"/>
        <w:gridCol w:w="6734"/>
        <w:gridCol w:w="4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№44-196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 қосымша </w:t>
            </w:r>
          </w:p>
        </w:tc>
      </w:tr>
    </w:tbl>
    <w:bookmarkStart w:name="z25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Бақбақты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05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округтеріңің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 қосымша </w:t>
            </w:r>
          </w:p>
        </w:tc>
      </w:tr>
    </w:tbl>
    <w:bookmarkStart w:name="z27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Бақбақты ауылдық округінің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12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№44-196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Балқаш аудандық мәслихатының 17.09.2019 </w:t>
      </w:r>
      <w:r>
        <w:rPr>
          <w:rFonts w:ascii="Times New Roman"/>
          <w:b w:val="false"/>
          <w:i w:val="false"/>
          <w:color w:val="ff0000"/>
          <w:sz w:val="28"/>
        </w:rPr>
        <w:t>№ 55-235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28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Балатопар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19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68"/>
        <w:gridCol w:w="375"/>
        <w:gridCol w:w="6734"/>
        <w:gridCol w:w="4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қосымша</w:t>
            </w:r>
          </w:p>
        </w:tc>
      </w:tr>
    </w:tbl>
    <w:bookmarkStart w:name="z30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Балатопар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25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округтеріңің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 қосымша </w:t>
            </w:r>
          </w:p>
        </w:tc>
      </w:tr>
    </w:tbl>
    <w:bookmarkStart w:name="z32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Балатопар ауылдық округінің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32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618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№44-196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–қосымша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Балқаш аудандық мәслихатының 11.06.2019 </w:t>
      </w:r>
      <w:r>
        <w:rPr>
          <w:rFonts w:ascii="Times New Roman"/>
          <w:b w:val="false"/>
          <w:i w:val="false"/>
          <w:color w:val="ff0000"/>
          <w:sz w:val="28"/>
        </w:rPr>
        <w:t>№ 52-223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34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Береке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68"/>
        <w:gridCol w:w="375"/>
        <w:gridCol w:w="6734"/>
        <w:gridCol w:w="4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№44-196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 қосымша</w:t>
            </w:r>
          </w:p>
        </w:tc>
      </w:tr>
    </w:tbl>
    <w:bookmarkStart w:name="z35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Береке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40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1220"/>
        <w:gridCol w:w="406"/>
        <w:gridCol w:w="209"/>
        <w:gridCol w:w="616"/>
        <w:gridCol w:w="5139"/>
        <w:gridCol w:w="40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2"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округтеріңің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№44-196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 қосымша </w:t>
            </w:r>
          </w:p>
        </w:tc>
      </w:tr>
    </w:tbl>
    <w:bookmarkStart w:name="z37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Береке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6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47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8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1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№44-196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Балқаш аудандық мәслихатының 11.06.2019 </w:t>
      </w:r>
      <w:r>
        <w:rPr>
          <w:rFonts w:ascii="Times New Roman"/>
          <w:b w:val="false"/>
          <w:i w:val="false"/>
          <w:color w:val="ff0000"/>
          <w:sz w:val="28"/>
        </w:rPr>
        <w:t>№ 52-223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39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Бірлік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68"/>
        <w:gridCol w:w="375"/>
        <w:gridCol w:w="6734"/>
        <w:gridCol w:w="4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№44-196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 қосымша</w:t>
            </w:r>
          </w:p>
        </w:tc>
      </w:tr>
    </w:tbl>
    <w:bookmarkStart w:name="z41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Бірлік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4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55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округтеріңің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№44-196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 қосымша </w:t>
            </w:r>
          </w:p>
        </w:tc>
      </w:tr>
    </w:tbl>
    <w:bookmarkStart w:name="z42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62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№44-196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Балқаш аудандық мәслихатының 18.12.2019 </w:t>
      </w:r>
      <w:r>
        <w:rPr>
          <w:rFonts w:ascii="Times New Roman"/>
          <w:b w:val="false"/>
          <w:i w:val="false"/>
          <w:color w:val="ff0000"/>
          <w:sz w:val="28"/>
        </w:rPr>
        <w:t>№ 57-244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44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Қарой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70"/>
        <w:gridCol w:w="1908"/>
        <w:gridCol w:w="1230"/>
        <w:gridCol w:w="3363"/>
        <w:gridCol w:w="42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727"/>
        <w:gridCol w:w="1532"/>
        <w:gridCol w:w="1532"/>
        <w:gridCol w:w="4840"/>
        <w:gridCol w:w="25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69"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377"/>
        <w:gridCol w:w="384"/>
        <w:gridCol w:w="6906"/>
        <w:gridCol w:w="42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 қосымша</w:t>
            </w:r>
          </w:p>
        </w:tc>
      </w:tr>
    </w:tbl>
    <w:bookmarkStart w:name="z46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Қарой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76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округтеріңің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№44-196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 қосымша </w:t>
            </w:r>
          </w:p>
        </w:tc>
      </w:tr>
    </w:tbl>
    <w:bookmarkStart w:name="z48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Қарой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2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83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