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c50" w14:textId="6134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27 желтоқсандағы № 62-2 шешімі. Алматы облысы Әділет департаментінде 2020 жылы 10 қаңтарда № 5395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19 029 354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2 684 294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7 767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75 013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16 262 280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35 540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35 540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16 226 740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7 108 079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3 212 380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5 906 281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22 165 711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50 908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3 187 265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3 187 265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Алакөл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79-1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аудандық маңызы бар қала, ауылдық округтердің бюджеттеріне берілетін бюджеттік субвенциялардың көлемдері 709 405 мың теңге сомасында көзделсін, оның ішінде: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145 857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67 513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ауылдық округіне 49 230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13 361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19 131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19 232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20 063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19 548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20 292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15 948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19 574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19 974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42 191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21 202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18 715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24 507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Енбекші ауылдық округіне 20 548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19 854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22 027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20 126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18 407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25 522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26 792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19 791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2020 жылға арналған резерві 75 885 мың теңге сомасында бекітілсін.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енгізілді– Алматы облысы Алакөл аудандық мәслихатының 06.04.2020 </w:t>
      </w:r>
      <w:r>
        <w:rPr>
          <w:rFonts w:ascii="Times New Roman"/>
          <w:b w:val="false"/>
          <w:i w:val="false"/>
          <w:color w:val="00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2020 жылғы 1 қаңтарынан бастап қолданысқа енгiзiледі.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уақытша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27 желтоқсаны № 62-2 шешіміне 1 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Алакөл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79-1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19 029 354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2 684 294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1 348 576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1 344 550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16 262 280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8 741 677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513 635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33 817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денгейде ветеринария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 бойынша іс-шараларды іске асыруда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27 желтоқсаны № 62-2 шешіміне 2 қосымша</w:t>
            </w:r>
          </w:p>
        </w:tc>
      </w:tr>
    </w:tbl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1 564 791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1 556 314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14 765 823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14 765 823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-68 401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27 желтоқсаны № 62-2 шешіміне 3 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17 153 170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3 028 638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1 110 807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1 110 807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1 665 653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9 380 963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7 464 811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7 371 805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27 желтоқсаны № 62-2 шешіміне 4 қосымша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 атқару процесінде секвестрлеуге жатпайтын жергілікті бағдарламалардың тізбесі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68"/>
        <w:gridCol w:w="2463"/>
        <w:gridCol w:w="2463"/>
        <w:gridCol w:w="3331"/>
        <w:gridCol w:w="1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