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1b2b" w14:textId="32f1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ауданының Үшарал қаласы мен ауылдық округтерінің 2019-2021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2019 жылғы 9 қаңтардағы № 46-3 шешімі. Алматы облысы Әділет департаментінде 2019 жылы 23 қаңтарда № 5036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Үшарал қаласының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258 074 мың теңге, оның ішінде: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161 119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96 955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91 276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5 679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264 581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6 507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Қабанбай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122 853 мың теңге, оның ішінде: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30 087 мың теңге;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92 766 мың теңге, оның ішінде: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59 987 мың теңге;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32 779 мың теңге;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128 255 мың теңге;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5 402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Бескөл ауылдық округінің2019-2021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97 334 мың теңге, оның ішінде: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29 217 мың теңге;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68 117 мың теңге, оның ішінде: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43 622 мың теңге;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24 495 мың теңге;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104 660 мың теңге;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7 326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7 326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Достық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157 933 мың теңге, оның ішінде: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32 390 мың теңге;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125 543 мың теңге, оның ішінде: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125 543 мың теңге;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170 488 мың теңге;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12 555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Ырғайты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67 116 мың теңге, оның ішінде: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18 365 мың теңге;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48 751 мың теңге, оның ішінде: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22 377 мың теңге;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26 374 мың теңге;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72 680 мың теңге;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 (профицитін пайдалану) 5 564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Теректі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66"/>
    <w:bookmarkStart w:name="z10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22 632 мың теңге, оның ішінде: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5 753 мың теңге;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16 879 мың теңге, оның ішінде: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2 653 мың теңге;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14 226 мың теңге;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23 282 мың теңге;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Жағатал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79"/>
    <w:bookmarkStart w:name="z11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26 085 мың теңге, оның ішінде:</w:t>
      </w:r>
    </w:p>
    <w:bookmarkEnd w:id="80"/>
    <w:bookmarkStart w:name="z1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5 089 мың теңге;</w:t>
      </w:r>
    </w:p>
    <w:bookmarkEnd w:id="81"/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20 996 мың теңге, оның ішінде:</w:t>
      </w:r>
    </w:p>
    <w:bookmarkEnd w:id="84"/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9 606 мың теңге;</w:t>
      </w:r>
    </w:p>
    <w:bookmarkEnd w:id="85"/>
    <w:bookmarkStart w:name="z1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6"/>
    <w:bookmarkStart w:name="z1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11 390 мың теңге;</w:t>
      </w:r>
    </w:p>
    <w:bookmarkEnd w:id="87"/>
    <w:bookmarkStart w:name="z1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28 099 мың теңге;</w:t>
      </w:r>
    </w:p>
    <w:bookmarkEnd w:id="88"/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0"/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2 014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Көлбай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71 844 мың теңге, оның ішінде: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66 981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51 453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2 221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Ақжар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94"/>
    <w:bookmarkStart w:name="z15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65 780 мың теңге, оның ішінде:</w:t>
      </w:r>
    </w:p>
    <w:bookmarkEnd w:id="95"/>
    <w:bookmarkStart w:name="z1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4 185 мың теңге;</w:t>
      </w:r>
    </w:p>
    <w:bookmarkEnd w:id="96"/>
    <w:bookmarkStart w:name="z1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7"/>
    <w:bookmarkStart w:name="z1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8"/>
    <w:bookmarkStart w:name="z14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61 595 мың теңге, оның ішінде:</w:t>
      </w:r>
    </w:p>
    <w:bookmarkEnd w:id="99"/>
    <w:bookmarkStart w:name="z14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45 907 мың теңге;</w:t>
      </w:r>
    </w:p>
    <w:bookmarkEnd w:id="100"/>
    <w:bookmarkStart w:name="z14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1"/>
    <w:bookmarkStart w:name="z14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15 688 мың теңге;</w:t>
      </w:r>
    </w:p>
    <w:bookmarkEnd w:id="102"/>
    <w:bookmarkStart w:name="z14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67 515 мың теңге;</w:t>
      </w:r>
    </w:p>
    <w:bookmarkEnd w:id="103"/>
    <w:bookmarkStart w:name="z14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4"/>
    <w:bookmarkStart w:name="z14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5"/>
    <w:bookmarkStart w:name="z1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Жанама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07"/>
    <w:bookmarkStart w:name="z1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38 345 мың теңге, оның ішінде:</w:t>
      </w:r>
    </w:p>
    <w:bookmarkEnd w:id="108"/>
    <w:bookmarkStart w:name="z15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4 752 мың теңге;</w:t>
      </w:r>
    </w:p>
    <w:bookmarkEnd w:id="109"/>
    <w:bookmarkStart w:name="z1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33 593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Жыланды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11"/>
    <w:bookmarkStart w:name="z18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65 606 мың теңге, оның ішінде:</w:t>
      </w:r>
    </w:p>
    <w:bookmarkEnd w:id="112"/>
    <w:bookmarkStart w:name="z1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3 285 мың теңге;</w:t>
      </w:r>
    </w:p>
    <w:bookmarkEnd w:id="113"/>
    <w:bookmarkStart w:name="z1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62 321 мың теңге, оның ішінде:</w:t>
      </w:r>
    </w:p>
    <w:bookmarkEnd w:id="116"/>
    <w:bookmarkStart w:name="z1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47 575 мың теңге;</w:t>
      </w:r>
    </w:p>
    <w:bookmarkEnd w:id="117"/>
    <w:bookmarkStart w:name="z1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8"/>
    <w:bookmarkStart w:name="z1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14 746 мың теңге;</w:t>
      </w:r>
    </w:p>
    <w:bookmarkEnd w:id="119"/>
    <w:bookmarkStart w:name="z1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66 461 мың теңге;</w:t>
      </w:r>
    </w:p>
    <w:bookmarkEnd w:id="120"/>
    <w:bookmarkStart w:name="z18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1"/>
    <w:bookmarkStart w:name="z18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2"/>
    <w:bookmarkStart w:name="z18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Екпінді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24"/>
    <w:bookmarkStart w:name="z1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52 851 мың теңге, оның ішінде: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Start w:name="z19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49 765 мың теңге, оның ішінде:</w:t>
      </w:r>
    </w:p>
    <w:bookmarkEnd w:id="126"/>
    <w:bookmarkStart w:name="z19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32 668 мың теңге;</w:t>
      </w:r>
    </w:p>
    <w:bookmarkEnd w:id="127"/>
    <w:bookmarkStart w:name="z19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17 097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Тоқжайлау ауылдық округінің 2019-2021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2019 жылға келесі көлемдерде бекітілсін:</w:t>
      </w:r>
    </w:p>
    <w:bookmarkEnd w:id="129"/>
    <w:bookmarkStart w:name="z21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44 353 мың теңге, оның ішінде:</w:t>
      </w:r>
    </w:p>
    <w:bookmarkEnd w:id="130"/>
    <w:bookmarkStart w:name="z20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3 798 мың теңге;</w:t>
      </w:r>
    </w:p>
    <w:bookmarkEnd w:id="131"/>
    <w:bookmarkStart w:name="z20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20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20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40 555 мың теңге, оның ішінде:</w:t>
      </w:r>
    </w:p>
    <w:bookmarkEnd w:id="134"/>
    <w:bookmarkStart w:name="z20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25 727 мың теңге;</w:t>
      </w:r>
    </w:p>
    <w:bookmarkEnd w:id="135"/>
    <w:bookmarkStart w:name="z20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6"/>
    <w:bookmarkStart w:name="z21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14 828 мың теңге;</w:t>
      </w:r>
    </w:p>
    <w:bookmarkEnd w:id="137"/>
    <w:bookmarkStart w:name="z21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47 050 мың теңге;</w:t>
      </w:r>
    </w:p>
    <w:bookmarkEnd w:id="138"/>
    <w:bookmarkStart w:name="z21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9"/>
    <w:bookmarkStart w:name="z21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0"/>
    <w:bookmarkStart w:name="z21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142"/>
    <w:bookmarkStart w:name="z21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шешiм 2019 жылдың 1 қаңтарынан бастап қолданысқа енгiзiледі.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Байгужанов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Жуанышбаев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2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Үшарал қаласының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46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102 118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2-қосымша</w:t>
            </w:r>
          </w:p>
        </w:tc>
      </w:tr>
    </w:tbl>
    <w:bookmarkStart w:name="z23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Үшарал қаласының бюджеті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49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230 111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74 237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3-қосымша</w:t>
            </w:r>
          </w:p>
        </w:tc>
      </w:tr>
    </w:tbl>
    <w:bookmarkStart w:name="z24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Үшарал қаласының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56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5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Қабанбай ауылдық округінің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128 255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5-қосымша</w:t>
            </w:r>
          </w:p>
        </w:tc>
      </w:tr>
    </w:tbl>
    <w:bookmarkStart w:name="z26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Қабанбай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64"/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6-қосымша</w:t>
            </w:r>
          </w:p>
        </w:tc>
      </w:tr>
    </w:tbl>
    <w:bookmarkStart w:name="z2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Қабанбай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71"/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28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Бескөл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8-қосымша</w:t>
            </w:r>
          </w:p>
        </w:tc>
      </w:tr>
    </w:tbl>
    <w:bookmarkStart w:name="z29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Бескөл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83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9-қосымша</w:t>
            </w:r>
          </w:p>
        </w:tc>
      </w:tr>
    </w:tbl>
    <w:bookmarkStart w:name="z308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Бескөл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90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31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Достық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36 287 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11-қосымша</w:t>
            </w:r>
          </w:p>
        </w:tc>
      </w:tr>
    </w:tbl>
    <w:bookmarkStart w:name="z32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Достық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7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198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0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12-қосымша</w:t>
            </w:r>
          </w:p>
        </w:tc>
      </w:tr>
    </w:tbl>
    <w:bookmarkStart w:name="z34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Достық ауылдық округінің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05"/>
        </w:tc>
      </w:tr>
      <w:tr>
        <w:trPr>
          <w:trHeight w:val="30" w:hRule="atLeast"/>
        </w:trPr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6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16"/>
        <w:gridCol w:w="882"/>
        <w:gridCol w:w="882"/>
        <w:gridCol w:w="2896"/>
        <w:gridCol w:w="58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35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Ырғайты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14-қосымша</w:t>
            </w:r>
          </w:p>
        </w:tc>
      </w:tr>
    </w:tbl>
    <w:bookmarkStart w:name="z36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Ырғайты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2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13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15-қосымша</w:t>
            </w:r>
          </w:p>
        </w:tc>
      </w:tr>
    </w:tbl>
    <w:bookmarkStart w:name="z37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Ырғайты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20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63 323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38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Теректі ауылдық округінің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27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17-қосымша</w:t>
            </w:r>
          </w:p>
        </w:tc>
      </w:tr>
    </w:tbl>
    <w:bookmarkStart w:name="z39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Теректі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34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7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18-қосымша</w:t>
            </w:r>
          </w:p>
        </w:tc>
      </w:tr>
    </w:tbl>
    <w:bookmarkStart w:name="z40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Теректі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41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417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Жағатал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20-қосымша</w:t>
            </w:r>
          </w:p>
        </w:tc>
      </w:tr>
    </w:tbl>
    <w:bookmarkStart w:name="z42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Жағатал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49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21-қосымша</w:t>
            </w:r>
          </w:p>
        </w:tc>
      </w:tr>
    </w:tbl>
    <w:bookmarkStart w:name="z43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Жағатал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56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450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Көлбай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23-қосымша</w:t>
            </w:r>
          </w:p>
        </w:tc>
      </w:tr>
    </w:tbl>
    <w:bookmarkStart w:name="z46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Көлбай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65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24-қосымша</w:t>
            </w:r>
          </w:p>
        </w:tc>
      </w:tr>
    </w:tbl>
    <w:bookmarkStart w:name="z47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Көлбай ауылдық округінің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72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16"/>
        <w:gridCol w:w="882"/>
        <w:gridCol w:w="2896"/>
        <w:gridCol w:w="58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48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Ақжар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79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26-қосымша</w:t>
            </w:r>
          </w:p>
        </w:tc>
      </w:tr>
    </w:tbl>
    <w:bookmarkStart w:name="z49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Ақжар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84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27-қосымша</w:t>
            </w:r>
          </w:p>
        </w:tc>
      </w:tr>
    </w:tbl>
    <w:bookmarkStart w:name="z50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91"/>
        </w:tc>
      </w:tr>
      <w:tr>
        <w:trPr>
          <w:trHeight w:val="30" w:hRule="atLeast"/>
        </w:trPr>
        <w:tc>
          <w:tcPr>
            <w:tcW w:w="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51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Жанама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29-қосымша</w:t>
            </w:r>
          </w:p>
        </w:tc>
      </w:tr>
    </w:tbl>
    <w:bookmarkStart w:name="z52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Жанама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99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0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30-қосымша</w:t>
            </w:r>
          </w:p>
        </w:tc>
      </w:tr>
    </w:tbl>
    <w:bookmarkStart w:name="z53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Жанама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06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9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0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54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Жыланды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32-қосымша</w:t>
            </w:r>
          </w:p>
        </w:tc>
      </w:tr>
    </w:tbl>
    <w:bookmarkStart w:name="z56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Жыланды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6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17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8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0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1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33-қосымша</w:t>
            </w:r>
          </w:p>
        </w:tc>
      </w:tr>
    </w:tbl>
    <w:bookmarkStart w:name="z57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Жыланды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3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24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5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6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7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16"/>
        <w:gridCol w:w="882"/>
        <w:gridCol w:w="2896"/>
        <w:gridCol w:w="58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8"/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34-қосымша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58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Екпінді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35-қосымша</w:t>
            </w:r>
          </w:p>
        </w:tc>
      </w:tr>
    </w:tbl>
    <w:bookmarkStart w:name="z593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Екпінді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2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33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4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5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6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16"/>
        <w:gridCol w:w="882"/>
        <w:gridCol w:w="2896"/>
        <w:gridCol w:w="58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7"/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36-қосымша</w:t>
            </w:r>
          </w:p>
        </w:tc>
      </w:tr>
    </w:tbl>
    <w:bookmarkStart w:name="z604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Екпінді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9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40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1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2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3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16"/>
        <w:gridCol w:w="882"/>
        <w:gridCol w:w="2896"/>
        <w:gridCol w:w="58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4"/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37-қосымша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Алакөл аудандық мәслихатының 13.12.2019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bookmarkStart w:name="z615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Тоқжайлау округінің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38-қосымша</w:t>
            </w:r>
          </w:p>
        </w:tc>
      </w:tr>
    </w:tbl>
    <w:bookmarkStart w:name="z62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Тоқжайлау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7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48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9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0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1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16"/>
        <w:gridCol w:w="882"/>
        <w:gridCol w:w="2896"/>
        <w:gridCol w:w="58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2"/>
        </w:tc>
      </w:tr>
      <w:tr>
        <w:trPr>
          <w:trHeight w:val="30" w:hRule="atLeast"/>
        </w:trPr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608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2019 жылғы "9" қаңтардағы "Алакөл ауданының Үшарал қаласы мен ауылдық округтерінің 2019-2021 жылдарға арналған бюджеттері туралы" № 46-3 шешіміне 39-қосымша</w:t>
            </w:r>
          </w:p>
        </w:tc>
      </w:tr>
    </w:tbl>
    <w:bookmarkStart w:name="z63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Тоқжайлау округінің бюджеті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4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355"/>
        </w:tc>
      </w:tr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"/>
        <w:gridCol w:w="866"/>
        <w:gridCol w:w="867"/>
        <w:gridCol w:w="3942"/>
        <w:gridCol w:w="5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6"/>
        </w:tc>
      </w:tr>
      <w:tr>
        <w:trPr>
          <w:trHeight w:val="30" w:hRule="atLeast"/>
        </w:trPr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7"/>
        </w:tc>
      </w:tr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8"/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9"/>
        </w:tc>
      </w:tr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