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fe5c" w14:textId="610f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2019 жылғы 13 желтоқсандағы № 53-246 шешімі. Алматы облысы Әділет департаментінде 2019 жылы 24 желтоқсанда № 5367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2019-2021 жылдарға арналған бюджеттері туралы" 2018 жылғы 28 желтоқсандағы № 37-179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Ақсу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44724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39509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26815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45343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619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Есеболатов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26362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4920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21442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9944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11498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26582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Жансүгіров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544502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54367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490135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252512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237623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582217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37715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37715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Қапал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87086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10333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76753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64947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11806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87598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512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Қызылағаш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84538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8055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76483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54990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21493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84701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Матай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109989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13295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96694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90144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6550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110690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701 мың теңге.".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13 желтоқсандағы шешіміне қосымша 1-қосымша № 53-246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28 желтоқсандағы "Ақсу ауданының ауылдық округтерінің 2019-2021 жылдарға арналған бюджеттері туралы" № 37-149 шешіміне 1-қосымша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13 желтоқсандағы № 53-246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28 желтоқсандағы "Ақсу ауданының ауылдық округтерінің 2019-2021 жылдарға арналған бюджеттері туралы" № 37-149 шешіміне 4-қосымша</w:t>
            </w: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Есеболатов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13 желтоқсандағы № 53-246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28 желтоқсандағы "Ақсу ауданының ауылдық округтерінің 2019-2021 жылдарға арналған бюджеттері туралы" № 37-149 шешіміне 7-қосымша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Жансүгіров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13 желтоқсандағы № 53-246 шешіміне 4-қосымша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28 желтоқсандағы "Ақсу ауданының ауылдық округтерінің 2019-2021 жылдарға арналған бюджеттері туралы" № 37-149 шешіміне 10-қосымша</w:t>
            </w:r>
          </w:p>
        </w:tc>
      </w:tr>
    </w:tbl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Қапал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13 желтоқсандағы № 53-246 шешіміне 5-қосымша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28 желтоқсандағы "Ақсу ауданының ауылдық округтерінің 2019-2021 жылдарға арналған бюджеттері туралы" № 37-149 шешіміне 16-қосымша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Қызылағаш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13 желтоқсандағы № 53-246 шешіміне 6-қосымша</w:t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28 желтоқсандағы "Ақсу ауданының ауылдық округтерінің 2019-2021 жылдарға арналған бюджеттері туралы" № 37-149 шешіміне 19-қосымша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Матай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