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b8a9" w14:textId="c44b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2019 жылғы 17 қыркүйектегі № 52-242 шешімі. Алматы облысы Әділет департаментінде 2019 жылы 27 қыркүйекте № 5265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2019-2021 жылдарға арналған бюджеттері туралы" 2018 жылғы 28 желтоқсандағы № 37-179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Ақсу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45014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39499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26805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12694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45633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619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Есеболатов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26818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5150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21668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10170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11498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27038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Жансүгіров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529710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64185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465525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227902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237623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567425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37715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37715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Қапал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77406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11028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66378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54572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11806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77918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512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Қарашілік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30269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5205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25064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11234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13830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30355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Қызылағаш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72375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8505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63870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42377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21493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72538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163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Матай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99566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13775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85791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79241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6550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100267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701 мың теңге.".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"17" қыркүйектегі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52-242 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1-қосымша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Ақсу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"17" қыркүйектегі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52-242 шешіміне 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4-қосымша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Есеболатов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"17" қыркүйектегі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52-242 шешіміне 3-қосымша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7-қосымша</w:t>
            </w:r>
          </w:p>
        </w:tc>
      </w:tr>
    </w:tbl>
    <w:bookmarkStart w:name="z16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Жансүгіров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"17" қыркүйектегі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52-242 шешіміне 4-қосымша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10-қосымша</w:t>
            </w:r>
          </w:p>
        </w:tc>
      </w:tr>
    </w:tbl>
    <w:bookmarkStart w:name="z18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Қапал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"17" қыркүйектегі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52-242 шешіміне 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13-қосымша</w:t>
            </w:r>
          </w:p>
        </w:tc>
      </w:tr>
    </w:tbl>
    <w:bookmarkStart w:name="z1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Қарашілік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"17" қыркүйектегі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52-242 шешіміне 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16-қосымша</w:t>
            </w:r>
          </w:p>
        </w:tc>
      </w:tr>
    </w:tbl>
    <w:bookmarkStart w:name="z21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Қызылағаш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"17" қыркүйектегі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52-242 шешіміне 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19-қосымша</w:t>
            </w:r>
          </w:p>
        </w:tc>
      </w:tr>
    </w:tbl>
    <w:bookmarkStart w:name="z23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Матай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