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ee7d" w14:textId="8b8e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2019 жылғы 26 желтоқсандағы № 43-262 шешімі. Алматы облысы Әділет департаментінде 2020 жылы 9 қаңтарда № 5383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6 433 707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5 505 833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2 139 273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638 280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2 728 280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7 547 674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3 097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1 167 064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1 167 064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Текелі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55-321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 бюджетінен Рудничный ауылдық округіне берілетін бюджеттік субвенциялар көлемі 16 741 мың теңге сомасында көзделсін.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2020 жылға арналған резерві 43 513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тармаққа өзгеріс енгізілді – Алматы облысы Текелі қалалық мәслихатының 08.04.2020 </w:t>
      </w:r>
      <w:r>
        <w:rPr>
          <w:rFonts w:ascii="Times New Roman"/>
          <w:b w:val="false"/>
          <w:i w:val="false"/>
          <w:color w:val="000000"/>
          <w:sz w:val="28"/>
        </w:rPr>
        <w:t>№ 46-272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 бюджетінде ауылдық округ бюджетіне берілетін ағымдағы нысаналы трансферттер көзделгені ескерілсін, оның ішінде: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 бюджетіне бөлу Текелі қаласы әкімдігінің қаулысы негізінде айқындалады.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 бюджетін атқару процесінде секвестрлеуге жатпайтын қаланың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1-қосымша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Текелі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55-321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6 433 707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7 547 674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1709"/>
        <w:gridCol w:w="1722"/>
        <w:gridCol w:w="5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2-қосымша</w:t>
            </w:r>
          </w:p>
        </w:tc>
      </w:tr>
    </w:tbl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0"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049"/>
        <w:gridCol w:w="2211"/>
        <w:gridCol w:w="2211"/>
        <w:gridCol w:w="2990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43-262 шешіміне 3-қосымша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9"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049"/>
        <w:gridCol w:w="2211"/>
        <w:gridCol w:w="2211"/>
        <w:gridCol w:w="2990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4-қосымша</w:t>
            </w:r>
          </w:p>
        </w:tc>
      </w:tr>
    </w:tbl>
    <w:bookmarkStart w:name="z7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қала бюджетін атқару процесінде секвестрлеуге жатпайтын қаланың бюджеттік бағдарламалар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