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03fe7" w14:textId="2a03f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2018 жылғы 27 желтоқсандағы "Текелі қаласының 2019-2021 жылдарға арналған бюджеті туралы" № 32-202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2019 жылғы 9 қыркүйектегі № 40-235 шешімі. Алматы облысы Әділет департаментінде 2019 жылы 19 қыркүйекте № 5242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1.Текелі қалалық мәслихатының "Текелі қаласының 2019-2021 жылдарға арналған бюджеті туралы" 2018 жылғы 27 желтоқсандағы № 32-202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5006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18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қала бюджеті тиісінше осы шешімнің 1, 2, 3-қосымшаларына сәйкес, оның ішінде 2019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4 604 515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291 051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22 750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19 600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4 271 114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1 722 338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1 191 786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1 356 990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4 649 089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(-) 179 700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6 450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186 150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135 126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(-) 135 126 мың теңге.".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Текелі қалалық мәслихатының "Бюджет және экономика мәселесі бойынша" тұрақты комиссиясына жүктелсін.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Нүсіпов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8"/>
        <w:gridCol w:w="5382"/>
      </w:tblGrid>
      <w:tr>
        <w:trPr>
          <w:trHeight w:val="30" w:hRule="atLeast"/>
        </w:trPr>
        <w:tc>
          <w:tcPr>
            <w:tcW w:w="86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жылғы 9 қыркүйектегі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"Текелі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27 желтоқсандағы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"Текелі қаласының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бюджеті туралы" № 32-202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өзгерістер енгізу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40-235 шешіміне қосымша</w:t>
            </w:r>
          </w:p>
        </w:tc>
      </w:tr>
      <w:tr>
        <w:trPr>
          <w:trHeight w:val="30" w:hRule="atLeast"/>
        </w:trPr>
        <w:tc>
          <w:tcPr>
            <w:tcW w:w="86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27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"Текелі қаласының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бюджеті туралы" № 32-202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4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қала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23"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4 604 515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4 271 114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4 271 114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4 271 114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527"/>
        <w:gridCol w:w="1112"/>
        <w:gridCol w:w="1112"/>
        <w:gridCol w:w="6151"/>
        <w:gridCol w:w="25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"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4 649 089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200 661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139 406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1 733 569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323 388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323 388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211 257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1 277 275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1 277 275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1 214 465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132 906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132 906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709 056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392 148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391 556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274 215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272 025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142 958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1 079 588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630 959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498 115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362 416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132 844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274 927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274 927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173 702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169 562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69 099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101 729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200 424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180 876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179 483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533 604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521 867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512 051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510 871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693"/>
        <w:gridCol w:w="1461"/>
        <w:gridCol w:w="1461"/>
        <w:gridCol w:w="4547"/>
        <w:gridCol w:w="30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"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-179 700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5"/>
        <w:gridCol w:w="1343"/>
        <w:gridCol w:w="2465"/>
        <w:gridCol w:w="50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"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186150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40"/>
        <w:gridCol w:w="540"/>
        <w:gridCol w:w="540"/>
        <w:gridCol w:w="6552"/>
        <w:gridCol w:w="35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677"/>
        <w:gridCol w:w="1081"/>
        <w:gridCol w:w="3683"/>
        <w:gridCol w:w="47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"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135 126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-135 126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