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b59e" w14:textId="f89b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2018 жылғы 27 желтоқсандағы "Текелі қаласының 2019-2021 жылдарға арналған бюджеті туралы" № 32-202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2019 жылғы 28 мамырдағы № 37-226 шешімі. Алматы облысы Әділет департаментінде 2019 жылы 4 маусымда № 5146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"Текелі қаласының 2019-2021 жылдарға арналған бюджеті туралы" 2018 жылғы 27 желтоқсандағы № 32-202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5006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18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қала бюджеті тиісінше осы шешімнің 1, 2,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4 479 682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302 851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10 750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19 800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4 146 281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1 590 653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1 198 638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1 356 990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4 524 256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11 363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11 363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(-) 55 937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55 937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Текелі қалалық мәслихатының "Бюджет және экономика мәселесі бойынша"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Жұмадилов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9"/>
        <w:gridCol w:w="5391"/>
      </w:tblGrid>
      <w:tr>
        <w:trPr>
          <w:trHeight w:val="30" w:hRule="atLeast"/>
        </w:trPr>
        <w:tc>
          <w:tcPr>
            <w:tcW w:w="8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28 мамырдағы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"Текелі қаласының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32-202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37-226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8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"Текелі қаласының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 № 32-202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4 479 682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4 146 281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4 146 281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527"/>
        <w:gridCol w:w="1112"/>
        <w:gridCol w:w="1112"/>
        <w:gridCol w:w="6151"/>
        <w:gridCol w:w="25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4 524 256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101 412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1 720 709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1 275 913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1 275 913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1 213 103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121 408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121 408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1 053 015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651 286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118 919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200 424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532 126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520 389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510 871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797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71"/>
        <w:gridCol w:w="571"/>
        <w:gridCol w:w="571"/>
        <w:gridCol w:w="5493"/>
        <w:gridCol w:w="45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4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  <w:bookmarkEnd w:id="23"/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-55 937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