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f8ee" w14:textId="46bf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2018 жылғы 27 желтоқсандағы "Қапшағай қаласының 2019-2021 жылдарға арналған бюджеті туралы" № 44-180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2019 жылғы 6 желтоқсандағы № 61-218 шешімі. Алматы облысы Әділет департаментінде 2019 жылы 18 желтоқсанда № 5343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2019-2021 жылдарға арналған бюджеті туралы" 2018 жылғы 27 желтоқсандағы № 44-180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қала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9 985 541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3 238 112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20 850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211 198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6 515 381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2 846 426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1 130 460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2 538 495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10 389 034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131 488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15 150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146 638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272 005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272 005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Қапшағай қаласы әкімдігінің 2019 жылға арналған резерві 24 214 мың теңге сомасында бекітілсін.".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2018 жылғы 27 желтоқсан "Қапшағай қаласының 2019-2021 жылдарға арналған бюджеті туралы" № 44-180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1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9 985 541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3 238 112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937 184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6 515 381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6 515 381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422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10 389 034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3 167 370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3 061 577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2 571 414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1 109 123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8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-131 488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517"/>
        <w:gridCol w:w="977"/>
        <w:gridCol w:w="4235"/>
        <w:gridCol w:w="4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- 272 005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