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aae" w14:textId="c57f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2019 жылғы 9 қаңтардағы "Қапшағай қаласының ауылдық округтерінің 2019-2021 жылдарға арналған бюджеттері туралы" № 46-186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2019 жылғы 20 қыркүйектегі № 58-208 шешімі. Алматы облысы Әділет департаментінде 2019 жылы 27 қыркүйекте № 5272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2019-2021 жылдарға арналған бюджеті туралы" 2019 жылғы 9 қаңтардағы № 46-186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Заречный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33 873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15 080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18 793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11 031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7 762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36 103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2 230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Шеңгелді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36 412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21 690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14 722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14 314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38 117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1 705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"___" "__________"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705"/>
        <w:gridCol w:w="1098"/>
        <w:gridCol w:w="4760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"__" "__________"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Шенгелді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2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3"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