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9fbf" w14:textId="a319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2018 жылғы 27 желтоқсандағы "Қапшағай қаласының 2019-2021 жылдарға арналған бюджеті туралы" № 44-180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2019 жылғы 11 қыркүйектегі № 57-206 шешімі. Алматы облысы Әділет департаментінде 2019 жылы 24 қыркүйекте № 5255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2019-2021 жылдарға арналған бюджеті туралы" 2018 жылғы 27 желтоқсандағы № 44-180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5003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29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қала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10 032 362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3 254 185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17 887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221 198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6 539 092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2 539 493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1 461 104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2 538 495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10 719 634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(-) 131 488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15 150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146 638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555 784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555 784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Донская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7"/>
        <w:gridCol w:w="5513"/>
      </w:tblGrid>
      <w:tr>
        <w:trPr>
          <w:trHeight w:val="30" w:hRule="atLeast"/>
        </w:trPr>
        <w:tc>
          <w:tcPr>
            <w:tcW w:w="8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"___"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"Қапшағай қаласының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"Қапшағай қаласының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44-180 шешіміне 1-қосымша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10 032 362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3 254 185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537 793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537 793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1 067 242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221 198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6 539 092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6 539 092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15"/>
        <w:gridCol w:w="1086"/>
        <w:gridCol w:w="1087"/>
        <w:gridCol w:w="6008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10 719 634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4 473 450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3 392 319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3 110 628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3 004 835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3 367 536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1 452 481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1 402 187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1 214 006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1 488 086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1 488 086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1 326 482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996 037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947 563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947 563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682"/>
        <w:gridCol w:w="1438"/>
        <w:gridCol w:w="1438"/>
        <w:gridCol w:w="4477"/>
        <w:gridCol w:w="32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- 131 488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2391"/>
        <w:gridCol w:w="5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517"/>
        <w:gridCol w:w="977"/>
        <w:gridCol w:w="4235"/>
        <w:gridCol w:w="4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- 555 784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555 784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788 128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788 128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788 128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