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bf5b" w14:textId="16f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қаласында дауыс беруді өткізу және дауыс санау үшін сайлау учаскелерін құру туралы" 2018 жылғы 10 желтоқсандағы № 12-15 Қапшағай қаласының әкімінің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2019 жылғы 7 маусымдағы № 06-08 шешімі. Алматы облысы Әділет департаментінде 2019 жылы 7 маусымда № 5162 болып тіркелді. Күші жойылды - Алматы облысы Қонаев қаласы әкімінің 2024 жылғы 4 қаңтардағы № 12-21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Қонаев қаласы әкімінің 04.01.2024 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әкімінің "Қапшағай қаласында дауыс беруді өткізу және дауыс санау үшін сайлау учаскелерін құру туралы" 2018 жылғы 10 желтоқсандағы № 12-15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13 желтоқсанында Қазақстан Республикасы Нормативтік құқықтық актілерінің эталондық бақылау банкінде жарияланған) шешіміне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"№ 28 д" нөмірі алынып тасталсын;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7552" нөмірі "№ 3660" нөмірімен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"№ 41/1" деген нөмірімен толықтырылсын;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"Гоголь көшесі № 1-ден № 6-ға дейін" сөздерімен толықтырылсын;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"Қапшағай Энергетик-1"; "Заря Восток" сөздерімен толықтырылсын;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"Московская көшесі №1, № 2, № 3"; "Гвардейская көшесі № 1, № 2" сөздерімен толықтырылсын.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Е. Қожахметовке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