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c1e4c" w14:textId="1bc1e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қаласының ауылдық округтерінің 2019-2021 жылдарға арналған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2019 жылғы 9 қаңтардағы № 46-186 шешімі. Алматы облысы Әділет департаментінде 2019 жылы 23 қаңтарда № 5034 болып тіркелді.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Қапшағай қалалық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Заречный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33 940 мың теңге, оның ішінде: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15 080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18 860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11 098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7 762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36 170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2 230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2 230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– Алматы облысы Қапшағай қалалық мәслихатының 19.12.2019 </w:t>
      </w:r>
      <w:r>
        <w:rPr>
          <w:rFonts w:ascii="Times New Roman"/>
          <w:b w:val="false"/>
          <w:i w:val="false"/>
          <w:color w:val="000000"/>
          <w:sz w:val="28"/>
        </w:rPr>
        <w:t>№ 62-222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2019-2021 жылдарға арналған Шеңгелді ауылдық округінің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3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36 474 мың теңге, 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21 690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14 784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14 376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408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38 179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1 705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1 705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– Алматы облысы Қапшағай қалалық мәслихатының 19.12.2019 </w:t>
      </w:r>
      <w:r>
        <w:rPr>
          <w:rFonts w:ascii="Times New Roman"/>
          <w:b w:val="false"/>
          <w:i w:val="false"/>
          <w:color w:val="000000"/>
          <w:sz w:val="28"/>
        </w:rPr>
        <w:t>№ 62-222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қалалық мәслихаттың "Әлеуметтік-экономикалық даму, бюджет, өндіріс, шағын және орта кәсіпкерлікті дамыту жөніндегі" тұрақты комиссиясына жүктелсін.</w:t>
      </w:r>
    </w:p>
    <w:bookmarkEnd w:id="5"/>
    <w:bookmarkStart w:name="z3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жылдың 1 қаңтарынан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Нурпейсов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"Қапшағай қаласының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округтерінің 2019-2021 жылдарға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арналған бюджеттері туралы"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№46-186 шешіміне 1-қосымша</w:t>
            </w:r>
          </w:p>
        </w:tc>
      </w:tr>
    </w:tbl>
    <w:bookmarkStart w:name="z4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Заречный ауылдық округінің бюджеті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– Алматы облысы Қапшағай қалалық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62-222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3543"/>
        <w:gridCol w:w="43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8"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26 115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8"/>
        <w:gridCol w:w="1705"/>
        <w:gridCol w:w="1098"/>
        <w:gridCol w:w="4760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  <w:tr>
        <w:trPr>
          <w:trHeight w:val="30" w:hRule="atLeast"/>
        </w:trPr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 бюджеттері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46-186 шешіміне 2-қосымша</w:t>
            </w:r>
          </w:p>
        </w:tc>
      </w:tr>
    </w:tbl>
    <w:bookmarkStart w:name="z6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Заречный ауылдық округінің бюджеті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413"/>
        <w:gridCol w:w="8660"/>
        <w:gridCol w:w="2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3-қосымша</w:t>
            </w:r>
          </w:p>
        </w:tc>
      </w:tr>
    </w:tbl>
    <w:bookmarkStart w:name="z6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24012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413"/>
        <w:gridCol w:w="8660"/>
        <w:gridCol w:w="2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4-қосымша</w:t>
            </w:r>
          </w:p>
        </w:tc>
      </w:tr>
    </w:tbl>
    <w:bookmarkStart w:name="z7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Шеңгелді ауылдық округінің бюджеті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– Алматы облысы Қапшағай қалалық мәслихатының 19.12.2019 </w:t>
      </w:r>
      <w:r>
        <w:rPr>
          <w:rFonts w:ascii="Times New Roman"/>
          <w:b w:val="false"/>
          <w:i w:val="false"/>
          <w:color w:val="ff0000"/>
          <w:sz w:val="28"/>
        </w:rPr>
        <w:t>№ 62-222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(01.01.2019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9"/>
        <w:gridCol w:w="624"/>
        <w:gridCol w:w="1317"/>
        <w:gridCol w:w="1317"/>
        <w:gridCol w:w="5889"/>
        <w:gridCol w:w="2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38 179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24 565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  <w:tr>
        <w:trPr>
          <w:trHeight w:val="30" w:hRule="atLeast"/>
        </w:trPr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6"/>
        <w:gridCol w:w="2989"/>
        <w:gridCol w:w="1926"/>
        <w:gridCol w:w="3532"/>
        <w:gridCol w:w="19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3"/>
        <w:gridCol w:w="1072"/>
        <w:gridCol w:w="4644"/>
        <w:gridCol w:w="38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  <w:bookmarkEnd w:id="12"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- 1 705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2464"/>
        <w:gridCol w:w="541"/>
        <w:gridCol w:w="542"/>
        <w:gridCol w:w="1779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5-қосымша</w:t>
            </w:r>
          </w:p>
        </w:tc>
      </w:tr>
    </w:tbl>
    <w:bookmarkStart w:name="z8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Шеңгелді ауылдық округінің бюджеті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413"/>
        <w:gridCol w:w="8660"/>
        <w:gridCol w:w="2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жылғы 9 қаңтардағы "Қапшағай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қаласының ауылдық округтерінің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2019-2021 жылдарға арналған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бюджеттері туралы" № 46-186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6-қосымша</w:t>
            </w:r>
          </w:p>
        </w:tc>
      </w:tr>
    </w:tbl>
    <w:bookmarkStart w:name="z9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Шеңгелді ауылдық округінің бюджеті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3385"/>
        <w:gridCol w:w="2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0"/>
        <w:gridCol w:w="470"/>
        <w:gridCol w:w="470"/>
        <w:gridCol w:w="470"/>
        <w:gridCol w:w="7686"/>
        <w:gridCol w:w="27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413"/>
        <w:gridCol w:w="8660"/>
        <w:gridCol w:w="240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V. Бюджет тапшылығы (профициті)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VI. Бюджет тапшылығын қаржыландыру (профицитiн пайдалану)</w:t>
            </w:r>
          </w:p>
        </w:tc>
        <w:tc>
          <w:tcPr>
            <w:tcW w:w="2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6"/>
        <w:gridCol w:w="2408"/>
        <w:gridCol w:w="579"/>
        <w:gridCol w:w="579"/>
        <w:gridCol w:w="1919"/>
        <w:gridCol w:w="3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3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