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3bbb" w14:textId="8ce3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қаласының 2020-2022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2019 жылғы 25 желтоқсандағы № 353 шешімі. Алматы облысы Әділет департаментінде 2020 жылы 10 қаңтарда № 5389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7-тармағымен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қала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53 709 249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9 157 548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305 670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1 329 553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42 916 478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алынатын трансферттер 21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(толық пайдаланылмаған) нысаналы трансферттерді қайтару 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42 916 457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14 438 948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10 843 015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бюджеттен түсетiн субвенциялар 6 039 490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бюджеттен білім беру субвенциялары 7 960 844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бюджеттен әлеуметтік көмекке және әлеуметтік қамсыздандыруға берілетін субвенциялар 40 556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бюджеттен көлік және коммуникацияға берілетін субвенциялар 3 593 604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61 954 051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52 580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64 040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11 460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8 297 382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8 297 382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Талдықорған қалалық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Талдықорған қаласы әкімдігінің 2020 жылға арналған резерві 270 777 мың теңге сомасында бекітілсін.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тармаққа өзгеріс енгізілді – Алматы облысы Талдықорған қалалық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қала бюджетінде қала бюджетінен ауылдық округтердің бюджеттеріне берілетін бюджеттік субвенциялардың көлемі 190 125 мың теңге сомасында көзделсін, оның ішінде: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 ауылдық округіне 147 299 мың теңге;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Өтенай ауылдық округіне 42 826 мың теңге.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қалалық бюджетте ауылдық округтердің бюджеттеріне берілетін ағымдағы нысаналы трансферттердің көзделгені ескерілсін, оның ішінде: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тұрғын үй-коммуналдық шаруашылық саласындағы іс-шараларды іске асыруға;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мекендердi абаттандыруға және көгалдандыруға;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Талдықорған қаласы әкімдігінің қаулысы негізінде айқындалады.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жылға арналған қала бюджетін атқару процесінде секвестрлеуге жатпайтын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"Экономика, қаржы мәселелері және бюджет жөніндегі" тұрақты комиссиясына жүктелсін.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жылдың 1 қаңтарынан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Джансенгиров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"25"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353 шешіміне 1-қосымша</w:t>
            </w:r>
          </w:p>
        </w:tc>
      </w:tr>
    </w:tbl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Талдықорған қалалық мәслихатының 08.12.2020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651"/>
        <w:gridCol w:w="6806"/>
        <w:gridCol w:w="35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53 709 249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9 157 548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Корпорациялық 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1 342 300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5 275 345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5 275 345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1 396 084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574 209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220 253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1 329 553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1 181 628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1 181 628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147 925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42 916 478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42 916 457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42 916 457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61 954 051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2 248 321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1 644 526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1 600 729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615 690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19 628 922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2 923 993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2 923 993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1 158 349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1 765 644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13 575 249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12 941 896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12 380 334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2 561 155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4 334 519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1 596 443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2 548 458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2 114 944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793 978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тұрған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26 856 929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16 594 034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14 482 780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12 028 545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2 119 526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1 255 787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1 694 386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1 349 629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1 320 908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8 568 509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8 568 509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7 730 159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2 255 410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2 255 410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2 255 410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2 255 410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4 824 760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4 595 919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4 595 919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918 740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2 885 293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"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77"/>
        <w:gridCol w:w="1477"/>
        <w:gridCol w:w="2709"/>
        <w:gridCol w:w="5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002"/>
        <w:gridCol w:w="4029"/>
        <w:gridCol w:w="5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-8 297 382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8 297 382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9 968 636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9 968 636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9 968 636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848"/>
        <w:gridCol w:w="1787"/>
        <w:gridCol w:w="1788"/>
        <w:gridCol w:w="2418"/>
        <w:gridCol w:w="41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"25"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353 шешіміне 2-қосымша</w:t>
            </w:r>
          </w:p>
        </w:tc>
      </w:tr>
    </w:tbl>
    <w:bookmarkStart w:name="z5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651"/>
        <w:gridCol w:w="6806"/>
        <w:gridCol w:w="35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45 651 277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9 575 660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1 900 251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Корпорациялық 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1 382 864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4 752 100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4 752 100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1 887 591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1 006 408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771 651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241 664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729 602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729 602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328 439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1 080 512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1 080 512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34 580 148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34 580 148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34 580 148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14 901 131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5 742 999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45 651 277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696 172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18 576 082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3 118 462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3 118 462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1 610 625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1 507 837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14 124 253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13 887 077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13 405 586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1 333 367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1 333 367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6 284 966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3 675 499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3 595 792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2 300 613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808 247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808 247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1 492 366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10 252 788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5 197 806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5 072 574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2 854 289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1 718 285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1 204 072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1 204 072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969 473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3 850 910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3 850 910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607 649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2 937 595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4 079 326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4 079 326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4 079 326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4 079 326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4 718 522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4 701 013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4 701 013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4 701 013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-83 520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"25"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353 шешіміне 3-қосымша</w:t>
            </w:r>
          </w:p>
        </w:tc>
      </w:tr>
    </w:tbl>
    <w:bookmarkStart w:name="z7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651"/>
        <w:gridCol w:w="6806"/>
        <w:gridCol w:w="35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45 525 185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11 469 570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1 949 403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Корпорациялық 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1 382 864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566 539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6 246 341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6 246 341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2 139 715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1 102 019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243 394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243 394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33 480 101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33 480 101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33 480 101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16 966 965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6 007 259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45 525 185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713 380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20 898 753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3 565 897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3 565 897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2 040 518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1 525 379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16 435 483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16 193 836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15 513 291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897 373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897 373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6 146 656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3 483 283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3 462 210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3 379 803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2 367 881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840 577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840 577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1 527 304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10 572 006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6 185 387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6 056 476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5 556 476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3 900 675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3 900 675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3 002 360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1 281 787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1 281 787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1 281 787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1 281 787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4 831 589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4 813 680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4 813 680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4 813 680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-95 535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"25"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353 шешіміне 4-қосымша</w:t>
            </w:r>
          </w:p>
        </w:tc>
      </w:tr>
    </w:tbl>
    <w:bookmarkStart w:name="z8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 бюджетін атқару процесінде секвестрлеуге жатпайтын қалалық бюджеттік бағдарламалардың тізбесі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2860"/>
        <w:gridCol w:w="2860"/>
        <w:gridCol w:w="3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