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f326" w14:textId="bf9f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2018 жылғы 27 желтоқсандағы "Талдықорған қаласының ауылдық округтерінің 2019-2021 жылдарға арналған бюджеттері туралы" № 239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2019 жылғы 11 желтоқсандағы № 347 шешімі. Алматы облысы Әділет департаментінде 2019 жылы 20 желтоқсанда № 5351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жылдың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ауылдық округтерінің 2019-2021 жылдарға арналған бюджеттері туралы" 2018 жылғы 27 желтоқсандағы № 239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5017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23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Еркін ауылдық округінің бюджеті тиісінше осы шешімнің 1, 2 және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209 088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29 437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179 651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115 896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63 755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217 326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8 238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8 238 мың теңге.";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Өтенай ауылдық округінің бюджеті тиісінше осы шешімнің 4, 5 және 6-қосымшаларына сәйкес, оның ішінде 2019 жылға келесі көлемдерде бекітілсін: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155 388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26 171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129 217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85 170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44 047 мың теңге;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178 486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23 098 мың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23 098 мың теңге.".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Талдықорған қалалық мәслихатының "Экономика, қаржы мәселелері және бюджет жөніндегі" тұрақты комиссиясына жүктелсін.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"11"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347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"Талдықорған қаласының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239 шешіміне 1-қосымша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Еркін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7"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-8 238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8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"11"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347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"Талдықорған қаласының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239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</w:tbl>
    <w:bookmarkStart w:name="z7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Өтенай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4544"/>
        <w:gridCol w:w="43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44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-23 098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45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