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59a6" w14:textId="e6d5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2018 жылғы 27 желтоқсандағы "Талдықорған қаласының ауылдық округтерінің 2019-2021 жылдарға арналған бюджеттері туралы" № 239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2019 жылғы 18 қыркүйектегі № 321 шешімі. Алматы облысы Әділет департаментінде 2019 жылы 27 қыркүйекте № 5268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жылдың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ауылдық округтерінің 2019-2021 жылдарға арналған бюджеттері туралы" 2018 жылғы 27 желтоқсандағы № 239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5017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23 қаңтарында Қазақстан Республикасы нормативтік құқықтық актілерінің эталондық бақылау банкінде жарияланған) шешіміне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Еркін ауылдық округінің бюджеті тиісінше осы шешімнің 1, 2 және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207 538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27 887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179 651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115 896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63 755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215 776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8 238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8 238 мың теңге.".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Талдықорған қалалық мәслихатының "Экономика, қаржы мәселелері және бюджет жөніндегі" тұрақты комиссиясына жүктелсін.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8"/>
        <w:gridCol w:w="5382"/>
      </w:tblGrid>
      <w:tr>
        <w:trPr>
          <w:trHeight w:val="30" w:hRule="atLeast"/>
        </w:trPr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"18"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қаласының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239 шешіміне өзгеріс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321 шешіміне 1-қосымша</w:t>
            </w:r>
          </w:p>
        </w:tc>
      </w:tr>
      <w:tr>
        <w:trPr>
          <w:trHeight w:val="30" w:hRule="atLeast"/>
        </w:trPr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қаласының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239 шешіміне 1-қосымша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Еркін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