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820" w14:textId="4438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2020-2021 жылдарға арналған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25 желтоқсандағы № 583 қаулысы. Алматы облысы Әділет департаментінде 2019 жылы 26 желтоқсанда № 5373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2020-2021 жылдарға арналған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"Спорттың басым түрлерінің өңірлік тізбесін бекіту туралы" 2017 жылғы 29 қарашадағы № 534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15 желтоқсанында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дене шынықтыру және спорт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облыс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мемлекеттік тіркеуден кейін осы тармақтың 1) және 2) тармақшаларында көзделген іс-шаралардың орындалуы туралы мәліметтерді он жұмыс күні ішінде "Алматы облысы әкімінің аппараты" мемлекеттік мекемесіне ұсынылуын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Б.Мәнізоровке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583 қаулысына қосымша/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2020-2021 жылдарға арналған спорттың басым түрлерінің өңірлік тізбесі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466"/>
        <w:gridCol w:w="2517"/>
        <w:gridCol w:w="2893"/>
        <w:gridCol w:w="1470"/>
        <w:gridCol w:w="1208"/>
        <w:gridCol w:w="1209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Паралимпиадалық спорт түрінің атауы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түрінің атауы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"А" тобы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Жекпе-жек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бадминтон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Арбамен би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дзюдо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еркін күрес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Тұрып ойнау волейболы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ойнау волейболы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Белбеу күресі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күресі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Байдарка мен каноэде есу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Тасжолдағы велосипед спорты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Тректегі велосипед спорты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спорты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шотокан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велосипед спорты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дойбы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президенттік көпсайыс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 спорты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бағдарлау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Унибой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аббревиатуралардың түсіндірмесі: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Сурдо – Сурдолимпиадалық спорт түрлері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- Мixed Martial Arts (Миксд Мартиал Артс)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